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4EA8" w14:textId="341B4B4A" w:rsidR="00F80D1C" w:rsidRDefault="00F80D1C" w:rsidP="00F80D1C">
      <w:pPr>
        <w:jc w:val="center"/>
        <w:rPr>
          <w:rFonts w:ascii="PT Astra Serif" w:hAnsi="PT Astra Serif"/>
          <w:b/>
          <w:lang w:val="ru-RU"/>
        </w:rPr>
      </w:pPr>
      <w:r>
        <w:rPr>
          <w:rFonts w:ascii="PT Astra Serif" w:hAnsi="PT Astra Serif"/>
          <w:b/>
          <w:lang w:val="ru-RU"/>
        </w:rPr>
        <w:t>МЯСНИК</w:t>
      </w:r>
    </w:p>
    <w:p w14:paraId="132C411C" w14:textId="1F292C1B" w:rsidR="00691C7B" w:rsidRDefault="00691C7B" w:rsidP="00F80D1C">
      <w:pPr>
        <w:jc w:val="center"/>
        <w:rPr>
          <w:rFonts w:ascii="PT Astra Serif" w:hAnsi="PT Astra Serif"/>
          <w:b/>
          <w:lang w:val="ru-RU"/>
        </w:rPr>
      </w:pPr>
      <w:r>
        <w:rPr>
          <w:rFonts w:ascii="PT Astra Serif" w:hAnsi="PT Astra Serif"/>
          <w:b/>
          <w:lang w:val="ru-RU"/>
        </w:rPr>
        <w:t>Сатирический гротеск в двух действиях</w:t>
      </w:r>
    </w:p>
    <w:p w14:paraId="3A064EE9" w14:textId="424948DE" w:rsidR="00363EBD" w:rsidRPr="00F80D1C" w:rsidRDefault="00000000" w:rsidP="00F80D1C">
      <w:pPr>
        <w:rPr>
          <w:rFonts w:ascii="PT Astra Serif" w:hAnsi="PT Astra Serif"/>
          <w:lang w:val="ru-RU"/>
        </w:rPr>
      </w:pPr>
      <w:r w:rsidRPr="00F80D1C">
        <w:rPr>
          <w:rFonts w:ascii="PT Astra Serif" w:hAnsi="PT Astra Serif"/>
          <w:b/>
          <w:lang w:val="ru-RU"/>
        </w:rPr>
        <w:t>ДЕЙСТВУЮЩИЕ ЛИЦА:</w:t>
      </w:r>
    </w:p>
    <w:p w14:paraId="1F0E0462" w14:textId="77777777" w:rsidR="00363EBD" w:rsidRPr="00F80D1C" w:rsidRDefault="00363EBD" w:rsidP="00F80D1C">
      <w:pPr>
        <w:rPr>
          <w:rFonts w:ascii="PT Astra Serif" w:hAnsi="PT Astra Serif"/>
          <w:lang w:val="ru-RU"/>
        </w:rPr>
      </w:pPr>
    </w:p>
    <w:p w14:paraId="77CADEDE" w14:textId="77777777" w:rsidR="00363EBD" w:rsidRPr="00F80D1C" w:rsidRDefault="00000000" w:rsidP="00F80D1C">
      <w:pPr>
        <w:rPr>
          <w:rFonts w:ascii="PT Astra Serif" w:hAnsi="PT Astra Serif"/>
          <w:lang w:val="ru-RU"/>
        </w:rPr>
      </w:pPr>
      <w:r w:rsidRPr="00F80D1C">
        <w:rPr>
          <w:rFonts w:ascii="PT Astra Serif" w:hAnsi="PT Astra Serif"/>
          <w:lang w:val="ru-RU"/>
        </w:rPr>
        <w:t>ВИКТОР ГЕННАДЬЕВИЧ НАХРАПОВ — владелец мясокомбината, человек эксцентричный и деспотичный.</w:t>
      </w:r>
    </w:p>
    <w:p w14:paraId="3CD4DE7D" w14:textId="77777777" w:rsidR="00363EBD" w:rsidRPr="00F80D1C" w:rsidRDefault="00000000" w:rsidP="00F80D1C">
      <w:pPr>
        <w:rPr>
          <w:rFonts w:ascii="PT Astra Serif" w:hAnsi="PT Astra Serif"/>
          <w:lang w:val="ru-RU"/>
        </w:rPr>
      </w:pPr>
      <w:r w:rsidRPr="00F80D1C">
        <w:rPr>
          <w:rFonts w:ascii="PT Astra Serif" w:hAnsi="PT Astra Serif"/>
          <w:lang w:val="ru-RU"/>
        </w:rPr>
        <w:t>АНДРЕЙ ВИКТОРОВИЧ ТОПОРОВ — филолог, недавно устроился на мясокомбинат, умён, но наивен.</w:t>
      </w:r>
    </w:p>
    <w:p w14:paraId="4D68345B" w14:textId="77777777" w:rsidR="00363EBD" w:rsidRPr="00F80D1C" w:rsidRDefault="00000000" w:rsidP="00F80D1C">
      <w:pPr>
        <w:rPr>
          <w:rFonts w:ascii="PT Astra Serif" w:hAnsi="PT Astra Serif"/>
          <w:lang w:val="ru-RU"/>
        </w:rPr>
      </w:pPr>
      <w:r w:rsidRPr="00F80D1C">
        <w:rPr>
          <w:rFonts w:ascii="PT Astra Serif" w:hAnsi="PT Astra Serif"/>
          <w:lang w:val="ru-RU"/>
        </w:rPr>
        <w:t>СОФЬЯ ВИКТОРОВНА НАХРАПОВА — дочь Виктора Геннадьевича, романтичная, влюблена в Топорова.</w:t>
      </w:r>
    </w:p>
    <w:p w14:paraId="31AD63D2" w14:textId="77777777" w:rsidR="00363EBD" w:rsidRPr="00F80D1C" w:rsidRDefault="00000000" w:rsidP="00F80D1C">
      <w:pPr>
        <w:rPr>
          <w:rFonts w:ascii="PT Astra Serif" w:hAnsi="PT Astra Serif"/>
          <w:lang w:val="ru-RU"/>
        </w:rPr>
      </w:pPr>
      <w:r w:rsidRPr="00F80D1C">
        <w:rPr>
          <w:rFonts w:ascii="PT Astra Serif" w:hAnsi="PT Astra Serif"/>
          <w:lang w:val="ru-RU"/>
        </w:rPr>
        <w:t>АННА СЕМЁНОВНА НАХРАПОВА — молодая жена Виктора Геннадьевича, хитрая и расчетливая.</w:t>
      </w:r>
    </w:p>
    <w:p w14:paraId="63DB442E" w14:textId="77777777" w:rsidR="00363EBD" w:rsidRPr="00F80D1C" w:rsidRDefault="00000000" w:rsidP="00F80D1C">
      <w:pPr>
        <w:rPr>
          <w:rFonts w:ascii="PT Astra Serif" w:hAnsi="PT Astra Serif"/>
          <w:lang w:val="ru-RU"/>
        </w:rPr>
      </w:pPr>
      <w:r w:rsidRPr="00F80D1C">
        <w:rPr>
          <w:rFonts w:ascii="PT Astra Serif" w:hAnsi="PT Astra Serif"/>
          <w:lang w:val="ru-RU"/>
        </w:rPr>
        <w:t xml:space="preserve">СЕРГЕЙ СТЕРЖНЕВ — художник, подчинённый </w:t>
      </w:r>
      <w:proofErr w:type="spellStart"/>
      <w:r w:rsidRPr="00F80D1C">
        <w:rPr>
          <w:rFonts w:ascii="PT Astra Serif" w:hAnsi="PT Astra Serif"/>
          <w:lang w:val="ru-RU"/>
        </w:rPr>
        <w:t>Нахрапова</w:t>
      </w:r>
      <w:proofErr w:type="spellEnd"/>
      <w:r w:rsidRPr="00F80D1C">
        <w:rPr>
          <w:rFonts w:ascii="PT Astra Serif" w:hAnsi="PT Astra Serif"/>
          <w:lang w:val="ru-RU"/>
        </w:rPr>
        <w:t>, остроумный, но бесхитростный.</w:t>
      </w:r>
    </w:p>
    <w:p w14:paraId="6DD39131" w14:textId="77777777" w:rsidR="00363EBD" w:rsidRPr="00F80D1C" w:rsidRDefault="00000000" w:rsidP="00F80D1C">
      <w:pPr>
        <w:rPr>
          <w:rFonts w:ascii="PT Astra Serif" w:hAnsi="PT Astra Serif"/>
          <w:lang w:val="ru-RU"/>
        </w:rPr>
      </w:pPr>
      <w:r w:rsidRPr="00F80D1C">
        <w:rPr>
          <w:rFonts w:ascii="PT Astra Serif" w:hAnsi="PT Astra Serif"/>
          <w:lang w:val="ru-RU"/>
        </w:rPr>
        <w:t>ЮРИЙ ФЁДОРОВИЧ ГРЫЖА — начальник колбасного цеха, режиссёр.</w:t>
      </w:r>
    </w:p>
    <w:p w14:paraId="68760800" w14:textId="77777777" w:rsidR="00363EBD" w:rsidRPr="00F80D1C" w:rsidRDefault="00000000" w:rsidP="00F80D1C">
      <w:pPr>
        <w:rPr>
          <w:rFonts w:ascii="PT Astra Serif" w:hAnsi="PT Astra Serif"/>
          <w:lang w:val="ru-RU"/>
        </w:rPr>
      </w:pPr>
      <w:r w:rsidRPr="00F80D1C">
        <w:rPr>
          <w:rFonts w:ascii="PT Astra Serif" w:hAnsi="PT Astra Serif"/>
          <w:lang w:val="ru-RU"/>
        </w:rPr>
        <w:t>ГЕНРИХ ЛУНЬЕВИЧ — дворецкий, язвительный старик с богатым прошлым.</w:t>
      </w:r>
    </w:p>
    <w:p w14:paraId="131DC3F1" w14:textId="77777777" w:rsidR="00363EBD" w:rsidRPr="00F80D1C" w:rsidRDefault="00000000" w:rsidP="00F80D1C">
      <w:pPr>
        <w:rPr>
          <w:rFonts w:ascii="PT Astra Serif" w:hAnsi="PT Astra Serif"/>
          <w:lang w:val="ru-RU"/>
        </w:rPr>
      </w:pPr>
      <w:r w:rsidRPr="00F80D1C">
        <w:rPr>
          <w:rFonts w:ascii="PT Astra Serif" w:hAnsi="PT Astra Serif"/>
          <w:lang w:val="ru-RU"/>
        </w:rPr>
        <w:t>АНАТОЛИЙ ЯКОВЛЕВИЧ ПИСНИКОВ — театральный режиссёр, эксцентричный, вечно влюблённый.</w:t>
      </w:r>
    </w:p>
    <w:p w14:paraId="77F2A327" w14:textId="77777777" w:rsidR="00363EBD" w:rsidRPr="00F80D1C" w:rsidRDefault="00000000" w:rsidP="00F80D1C">
      <w:pPr>
        <w:rPr>
          <w:rFonts w:ascii="PT Astra Serif" w:hAnsi="PT Astra Serif"/>
          <w:lang w:val="ru-RU"/>
        </w:rPr>
      </w:pPr>
      <w:r w:rsidRPr="00F80D1C">
        <w:rPr>
          <w:rFonts w:ascii="PT Astra Serif" w:hAnsi="PT Astra Serif"/>
          <w:lang w:val="ru-RU"/>
        </w:rPr>
        <w:t>СТАНИСЛАВ АФАНАСЬЕВИЧ ПИСЛЯЕВ — сотрудник молокозавода, приятель героев.</w:t>
      </w:r>
    </w:p>
    <w:p w14:paraId="29BFC28E" w14:textId="16242948" w:rsidR="00363EBD" w:rsidRPr="00F80D1C" w:rsidRDefault="00000000" w:rsidP="00F80D1C">
      <w:pPr>
        <w:rPr>
          <w:rFonts w:ascii="PT Astra Serif" w:hAnsi="PT Astra Serif"/>
          <w:lang w:val="ru-RU"/>
        </w:rPr>
      </w:pPr>
      <w:r w:rsidRPr="00F80D1C">
        <w:rPr>
          <w:rFonts w:ascii="PT Astra Serif" w:hAnsi="PT Astra Serif"/>
          <w:lang w:val="ru-RU"/>
        </w:rPr>
        <w:t xml:space="preserve">СОФЬЯ ЛЕОНИДОВНА ТРАХТАРМОВСКАЯ — невеста </w:t>
      </w:r>
      <w:proofErr w:type="spellStart"/>
      <w:r w:rsidRPr="00F80D1C">
        <w:rPr>
          <w:rFonts w:ascii="PT Astra Serif" w:hAnsi="PT Astra Serif"/>
          <w:lang w:val="ru-RU"/>
        </w:rPr>
        <w:t>Писникова</w:t>
      </w:r>
      <w:proofErr w:type="spellEnd"/>
    </w:p>
    <w:p w14:paraId="3C977E6E"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Действие первое, картина первая, явление первое.</w:t>
      </w:r>
    </w:p>
    <w:p w14:paraId="1ADA0852" w14:textId="778BE014"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A4427" w:rsidRPr="00F80D1C">
        <w:rPr>
          <w:rFonts w:ascii="PT Astra Serif" w:hAnsi="PT Astra Serif"/>
          <w:b/>
          <w:bCs/>
          <w:lang w:val="ru-RU"/>
        </w:rPr>
        <w:t xml:space="preserve"> </w:t>
      </w:r>
      <w:r w:rsidRPr="00F80D1C">
        <w:rPr>
          <w:rFonts w:ascii="PT Astra Serif" w:hAnsi="PT Astra Serif"/>
          <w:b/>
          <w:bCs/>
          <w:i/>
          <w:lang w:val="ru-RU"/>
        </w:rPr>
        <w:t>(сидя в кресле)</w:t>
      </w:r>
      <w:r w:rsidRPr="00F80D1C">
        <w:rPr>
          <w:rFonts w:ascii="PT Astra Serif" w:hAnsi="PT Astra Serif"/>
          <w:b/>
          <w:bCs/>
          <w:lang w:val="ru-RU"/>
        </w:rPr>
        <w:t>.</w:t>
      </w:r>
      <w:r w:rsidRPr="00F80D1C">
        <w:rPr>
          <w:rFonts w:ascii="PT Astra Serif" w:hAnsi="PT Astra Serif"/>
          <w:lang w:val="ru-RU"/>
        </w:rPr>
        <w:t xml:space="preserve"> Виктор Геннадьевич, а как Вы думаете, я буду счастлив.</w:t>
      </w:r>
    </w:p>
    <w:p w14:paraId="397DFAC5" w14:textId="4C204817"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0A4427" w:rsidRPr="00F80D1C">
        <w:rPr>
          <w:rFonts w:ascii="PT Astra Serif" w:hAnsi="PT Astra Serif"/>
          <w:b/>
          <w:bCs/>
          <w:lang w:val="ru-RU"/>
        </w:rPr>
        <w:t xml:space="preserve"> </w:t>
      </w:r>
      <w:r w:rsidRPr="00F80D1C">
        <w:rPr>
          <w:rFonts w:ascii="PT Astra Serif" w:hAnsi="PT Astra Serif"/>
          <w:b/>
          <w:bCs/>
          <w:i/>
          <w:lang w:val="ru-RU"/>
        </w:rPr>
        <w:t>(очень спокойно)</w:t>
      </w:r>
      <w:r w:rsidRPr="00F80D1C">
        <w:rPr>
          <w:rFonts w:ascii="PT Astra Serif" w:hAnsi="PT Astra Serif"/>
          <w:b/>
          <w:bCs/>
          <w:lang w:val="ru-RU"/>
        </w:rPr>
        <w:t>.</w:t>
      </w:r>
      <w:r w:rsidRPr="00F80D1C">
        <w:rPr>
          <w:rFonts w:ascii="PT Astra Serif" w:hAnsi="PT Astra Serif"/>
          <w:lang w:val="ru-RU"/>
        </w:rPr>
        <w:t xml:space="preserve"> Будете Андрей Викторович. Я очень таланты люблю.</w:t>
      </w:r>
    </w:p>
    <w:p w14:paraId="310A2E42" w14:textId="77777777"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Pr="00F80D1C">
        <w:rPr>
          <w:rFonts w:ascii="PT Astra Serif" w:hAnsi="PT Astra Serif"/>
          <w:b/>
          <w:bCs/>
          <w:i/>
          <w:lang w:val="ru-RU"/>
        </w:rPr>
        <w:t>(задумавшись)</w:t>
      </w:r>
      <w:r w:rsidRPr="00F80D1C">
        <w:rPr>
          <w:rFonts w:ascii="PT Astra Serif" w:hAnsi="PT Astra Serif"/>
          <w:b/>
          <w:bCs/>
          <w:lang w:val="ru-RU"/>
        </w:rPr>
        <w:t>.</w:t>
      </w:r>
      <w:r w:rsidRPr="00F80D1C">
        <w:rPr>
          <w:rFonts w:ascii="PT Astra Serif" w:hAnsi="PT Astra Serif"/>
          <w:lang w:val="ru-RU"/>
        </w:rPr>
        <w:t xml:space="preserve"> А скажите мне, мой друг любезный, отчего Сергей Николаевич так взбеленился?</w:t>
      </w:r>
    </w:p>
    <w:p w14:paraId="6E9D79E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Не имею представления, мой милый друг. Хотя, это быть может от того, что Алексей </w:t>
      </w:r>
      <w:proofErr w:type="spellStart"/>
      <w:r w:rsidRPr="00F80D1C">
        <w:rPr>
          <w:rFonts w:ascii="PT Astra Serif" w:hAnsi="PT Astra Serif"/>
          <w:bCs/>
          <w:lang w:val="ru-RU"/>
        </w:rPr>
        <w:t>Карпыч</w:t>
      </w:r>
      <w:proofErr w:type="spellEnd"/>
      <w:r w:rsidRPr="00F80D1C">
        <w:rPr>
          <w:rFonts w:ascii="PT Astra Serif" w:hAnsi="PT Astra Serif"/>
          <w:bCs/>
          <w:lang w:val="ru-RU"/>
        </w:rPr>
        <w:t xml:space="preserve">, за обедом, изволил беспардонно съесть его порцию салата. Или же – это от того, что его сын Тимур Сергеевич, как мне помнится вчера, без </w:t>
      </w:r>
      <w:r w:rsidRPr="00F80D1C">
        <w:rPr>
          <w:rFonts w:ascii="PT Astra Serif" w:hAnsi="PT Astra Serif"/>
          <w:bCs/>
          <w:lang w:val="ru-RU"/>
        </w:rPr>
        <w:lastRenderedPageBreak/>
        <w:t>спросу взял его машину, и умудрился разбить её на первом же повороте, имея наглость не получить ни царапины. Или же, как вариант в этом может быть повинна его жена, которая является вашей любовницей, вот уже шесть с половиной месяцев, о чём вчера вечером сообщил ему я.</w:t>
      </w:r>
    </w:p>
    <w:p w14:paraId="2A59C020" w14:textId="623071D5"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A4427" w:rsidRPr="00F80D1C">
        <w:rPr>
          <w:rFonts w:ascii="PT Astra Serif" w:hAnsi="PT Astra Serif"/>
          <w:b/>
          <w:bCs/>
          <w:lang w:val="ru-RU"/>
        </w:rPr>
        <w:t xml:space="preserve"> </w:t>
      </w:r>
      <w:r w:rsidRPr="00F80D1C">
        <w:rPr>
          <w:rFonts w:ascii="PT Astra Serif" w:hAnsi="PT Astra Serif"/>
          <w:b/>
          <w:bCs/>
          <w:i/>
          <w:lang w:val="ru-RU"/>
        </w:rPr>
        <w:t>(не скрывая улыбки)</w:t>
      </w:r>
      <w:r w:rsidRPr="00F80D1C">
        <w:rPr>
          <w:rFonts w:ascii="PT Astra Serif" w:hAnsi="PT Astra Serif"/>
          <w:b/>
          <w:bCs/>
          <w:lang w:val="ru-RU"/>
        </w:rPr>
        <w:t>.</w:t>
      </w:r>
      <w:r w:rsidRPr="00F80D1C">
        <w:rPr>
          <w:rFonts w:ascii="PT Astra Serif" w:hAnsi="PT Astra Serif"/>
          <w:lang w:val="ru-RU"/>
        </w:rPr>
        <w:t xml:space="preserve"> Наконец, хоть Вы ему об этом сказали. Правда, и для меня – это новость неожиданная, если учесть, что ей шестьдесят лет, но, как Вам будет угодно. Ваша фантазия безгранична.</w:t>
      </w:r>
    </w:p>
    <w:p w14:paraId="502C4A31" w14:textId="4855E411"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Постойте, а быть может, всё от того, что начальник уволил его с работы.</w:t>
      </w:r>
      <w:r w:rsidR="000A4427"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ч</w:t>
      </w:r>
      <w:r w:rsidRPr="00F80D1C">
        <w:rPr>
          <w:rFonts w:ascii="PT Astra Serif" w:hAnsi="PT Astra Serif"/>
          <w:i/>
          <w:lang w:val="ru-RU"/>
        </w:rPr>
        <w:t>ерез несколько секунд)</w:t>
      </w:r>
      <w:r w:rsidR="000A4427" w:rsidRPr="00F80D1C">
        <w:rPr>
          <w:rFonts w:ascii="PT Astra Serif" w:hAnsi="PT Astra Serif"/>
          <w:i/>
          <w:lang w:val="ru-RU"/>
        </w:rPr>
        <w:t xml:space="preserve"> </w:t>
      </w:r>
      <w:r w:rsidRPr="00F80D1C">
        <w:rPr>
          <w:rFonts w:ascii="PT Astra Serif" w:hAnsi="PT Astra Serif"/>
          <w:lang w:val="ru-RU"/>
        </w:rPr>
        <w:t>Я это сделал после того, как поведал ему, о его жене. Вы себе не представляете, после всего того, что я ему сделал, он назвал меня сплетником. Это же уму непостижимо, меня называли тварью, падалью, конченным сукиным сыном, развратником, плебеем, и какими только нецензурными выражениями не кидали в мой след, но все они не что по сравнению со сплетником!!! Это первый человек, которого я не смог простить, первое унижение, с которым я не смог смириться.</w:t>
      </w:r>
      <w:r w:rsidR="000A4427" w:rsidRPr="00F80D1C">
        <w:rPr>
          <w:rFonts w:ascii="PT Astra Serif" w:hAnsi="PT Astra Serif"/>
          <w:lang w:val="ru-RU"/>
        </w:rPr>
        <w:t xml:space="preserve"> </w:t>
      </w:r>
      <w:r w:rsidRPr="00F80D1C">
        <w:rPr>
          <w:rFonts w:ascii="PT Astra Serif" w:hAnsi="PT Astra Serif"/>
          <w:i/>
          <w:lang w:val="ru-RU"/>
        </w:rPr>
        <w:t>(</w:t>
      </w:r>
      <w:r w:rsidR="00F8370C" w:rsidRPr="00F80D1C">
        <w:rPr>
          <w:rFonts w:ascii="PT Astra Serif" w:hAnsi="PT Astra Serif"/>
          <w:i/>
          <w:lang w:val="ru-RU"/>
        </w:rPr>
        <w:t>р</w:t>
      </w:r>
      <w:r w:rsidRPr="00F80D1C">
        <w:rPr>
          <w:rFonts w:ascii="PT Astra Serif" w:hAnsi="PT Astra Serif"/>
          <w:i/>
          <w:lang w:val="ru-RU"/>
        </w:rPr>
        <w:t>азмышляя)</w:t>
      </w:r>
      <w:r w:rsidRPr="00F80D1C">
        <w:rPr>
          <w:rFonts w:ascii="PT Astra Serif" w:hAnsi="PT Astra Serif"/>
          <w:lang w:val="ru-RU"/>
        </w:rPr>
        <w:t>Назвать шутку – сплетней, это уже слишком.</w:t>
      </w:r>
    </w:p>
    <w:p w14:paraId="4E2706F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Да, я Вас прекрасно понимаю. А я-то думаю, почему все так смотрят на меня, будто у меня на лбу три весёлых буквы.</w:t>
      </w:r>
    </w:p>
    <w:p w14:paraId="4A43821B" w14:textId="6310685E"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Полно Вам Андрей Викторович, к тому же, я всем сообщил, что всё это, лишь мой новый тест, на внимательность, ведь Вы у меня работаете всего две недели, следовательно, как я мог узнать о романе, который длится полгода. Хотя, с другой стороны, он приятель Вашего отца, и Вы давно знакомы, но она же старше Вас на тридцать пять лет. Но, если взглянуть на эту ситуацию с иной стороны, быть может, Вы извращенец или, наоборот, человек с хорошим вкусом к антиквариату. В общем, всем всё равно, лишь бы была тема для разговора.</w:t>
      </w:r>
      <w:r w:rsidR="000A4427" w:rsidRPr="00F80D1C">
        <w:rPr>
          <w:rFonts w:ascii="PT Astra Serif" w:hAnsi="PT Astra Serif"/>
          <w:bCs/>
          <w:lang w:val="ru-RU"/>
        </w:rPr>
        <w:t xml:space="preserve"> </w:t>
      </w:r>
      <w:r w:rsidRPr="00F80D1C">
        <w:rPr>
          <w:rFonts w:ascii="PT Astra Serif" w:hAnsi="PT Astra Serif"/>
          <w:bCs/>
          <w:i/>
          <w:lang w:val="ru-RU"/>
        </w:rPr>
        <w:t>(меняя тему)</w:t>
      </w:r>
      <w:r w:rsidR="00F8370C" w:rsidRPr="00F80D1C">
        <w:rPr>
          <w:rFonts w:ascii="PT Astra Serif" w:hAnsi="PT Astra Serif"/>
          <w:bCs/>
          <w:i/>
          <w:lang w:val="ru-RU"/>
        </w:rPr>
        <w:t xml:space="preserve"> </w:t>
      </w:r>
      <w:r w:rsidRPr="00F80D1C">
        <w:rPr>
          <w:rFonts w:ascii="PT Astra Serif" w:hAnsi="PT Astra Serif"/>
          <w:bCs/>
          <w:lang w:val="ru-RU"/>
        </w:rPr>
        <w:t>Ну, это всё шуточки, а у меня к Вам будет одна просьба.</w:t>
      </w:r>
    </w:p>
    <w:p w14:paraId="1AE3251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Я Вас слушаю.</w:t>
      </w:r>
    </w:p>
    <w:p w14:paraId="1713CB8A"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Дело в том, что Софья Викторовна, как Вы изволите понимать, я виду речь о своей дочери, так вот, я прошу Вас проследить за ходом её воображения, так сказать, бурной фантазии.</w:t>
      </w:r>
    </w:p>
    <w:p w14:paraId="6D74263A"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Я Вас не очень хорошо понимаю.</w:t>
      </w:r>
    </w:p>
    <w:p w14:paraId="1BEB68A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Да? Странно. Тогда дайте мне договорить, коли так слабо мыслите… Вы понимаете, что моя </w:t>
      </w:r>
      <w:proofErr w:type="spellStart"/>
      <w:r w:rsidRPr="00F80D1C">
        <w:rPr>
          <w:rFonts w:ascii="PT Astra Serif" w:hAnsi="PT Astra Serif"/>
          <w:bCs/>
          <w:lang w:val="ru-RU"/>
        </w:rPr>
        <w:t>Софочка</w:t>
      </w:r>
      <w:proofErr w:type="spellEnd"/>
      <w:r w:rsidRPr="00F80D1C">
        <w:rPr>
          <w:rFonts w:ascii="PT Astra Serif" w:hAnsi="PT Astra Serif"/>
          <w:bCs/>
          <w:lang w:val="ru-RU"/>
        </w:rPr>
        <w:t>, сейчас находится в очень интересном возрасте.</w:t>
      </w:r>
    </w:p>
    <w:p w14:paraId="311A593C" w14:textId="540908D2"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F93AAE" w:rsidRPr="00F80D1C">
        <w:rPr>
          <w:rFonts w:ascii="PT Astra Serif" w:hAnsi="PT Astra Serif"/>
          <w:b/>
          <w:bCs/>
          <w:lang w:val="ru-RU"/>
        </w:rPr>
        <w:t xml:space="preserve"> </w:t>
      </w:r>
      <w:r w:rsidRPr="00F80D1C">
        <w:rPr>
          <w:rFonts w:ascii="PT Astra Serif" w:hAnsi="PT Astra Serif"/>
          <w:b/>
          <w:bCs/>
          <w:i/>
          <w:lang w:val="ru-RU"/>
        </w:rPr>
        <w:t>(иронизируя)</w:t>
      </w:r>
      <w:r w:rsidRPr="00F80D1C">
        <w:rPr>
          <w:rFonts w:ascii="PT Astra Serif" w:hAnsi="PT Astra Serif"/>
          <w:b/>
          <w:bCs/>
          <w:lang w:val="ru-RU"/>
        </w:rPr>
        <w:t>.</w:t>
      </w:r>
      <w:r w:rsidRPr="00F80D1C">
        <w:rPr>
          <w:rFonts w:ascii="PT Astra Serif" w:hAnsi="PT Astra Serif"/>
          <w:lang w:val="ru-RU"/>
        </w:rPr>
        <w:t xml:space="preserve"> Неужели в переходном?</w:t>
      </w:r>
    </w:p>
    <w:p w14:paraId="5ADE1DB9"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Нет, она уже давно перешла этот возраст, по моим сведениям, ей помогли его перейти в прошлом году, в день её совершеннолетия. А если Вы о периоде полового созревания, то он у неё прошёл гораздо раньше.</w:t>
      </w:r>
    </w:p>
    <w:p w14:paraId="162734A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Ну, так к чему Вы ведёте?</w:t>
      </w:r>
    </w:p>
    <w:p w14:paraId="791A9F9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Мне не нравился её молодой человек, и я сделал так, чтобы она о нём быстро забыла. Дальше понимаете?</w:t>
      </w:r>
    </w:p>
    <w:p w14:paraId="0D6A1A70" w14:textId="42FFC3A8"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A4427" w:rsidRPr="00F80D1C">
        <w:rPr>
          <w:rFonts w:ascii="PT Astra Serif" w:hAnsi="PT Astra Serif"/>
          <w:b/>
          <w:bCs/>
          <w:lang w:val="ru-RU"/>
        </w:rPr>
        <w:t xml:space="preserve"> </w:t>
      </w:r>
      <w:r w:rsidRPr="00F80D1C">
        <w:rPr>
          <w:rFonts w:ascii="PT Astra Serif" w:hAnsi="PT Astra Serif"/>
          <w:b/>
          <w:bCs/>
          <w:i/>
          <w:lang w:val="ru-RU"/>
        </w:rPr>
        <w:t>(совершенно спокойно)</w:t>
      </w:r>
      <w:r w:rsidRPr="00F80D1C">
        <w:rPr>
          <w:rFonts w:ascii="PT Astra Serif" w:hAnsi="PT Astra Serif"/>
          <w:b/>
          <w:bCs/>
          <w:lang w:val="ru-RU"/>
        </w:rPr>
        <w:t>.</w:t>
      </w:r>
      <w:r w:rsidRPr="00F80D1C">
        <w:rPr>
          <w:rFonts w:ascii="PT Astra Serif" w:hAnsi="PT Astra Serif"/>
          <w:lang w:val="ru-RU"/>
        </w:rPr>
        <w:t xml:space="preserve"> Вы хотите, чтобы её кавалером стал я?</w:t>
      </w:r>
    </w:p>
    <w:p w14:paraId="3A84EA6B" w14:textId="6901EDAE"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0A4427" w:rsidRPr="00F80D1C">
        <w:rPr>
          <w:rFonts w:ascii="PT Astra Serif" w:hAnsi="PT Astra Serif"/>
          <w:b/>
          <w:bCs/>
          <w:lang w:val="ru-RU"/>
        </w:rPr>
        <w:t xml:space="preserve"> </w:t>
      </w:r>
      <w:r w:rsidRPr="00F80D1C">
        <w:rPr>
          <w:rFonts w:ascii="PT Astra Serif" w:hAnsi="PT Astra Serif"/>
          <w:b/>
          <w:bCs/>
          <w:i/>
          <w:lang w:val="ru-RU"/>
        </w:rPr>
        <w:t>(с тем же спокойствием)</w:t>
      </w:r>
      <w:r w:rsidRPr="00F80D1C">
        <w:rPr>
          <w:rFonts w:ascii="PT Astra Serif" w:hAnsi="PT Astra Serif"/>
          <w:b/>
          <w:bCs/>
          <w:lang w:val="ru-RU"/>
        </w:rPr>
        <w:t>.</w:t>
      </w:r>
      <w:r w:rsidRPr="00F80D1C">
        <w:rPr>
          <w:rFonts w:ascii="PT Astra Serif" w:hAnsi="PT Astra Serif"/>
          <w:lang w:val="ru-RU"/>
        </w:rPr>
        <w:t xml:space="preserve"> Только временно, пока у меня не будет возможности найти лучший вариант.</w:t>
      </w:r>
    </w:p>
    <w:p w14:paraId="1821D966" w14:textId="0A080A66"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A4427" w:rsidRPr="00F80D1C">
        <w:rPr>
          <w:rFonts w:ascii="PT Astra Serif" w:hAnsi="PT Astra Serif"/>
          <w:b/>
          <w:bCs/>
          <w:lang w:val="ru-RU"/>
        </w:rPr>
        <w:t xml:space="preserve"> </w:t>
      </w:r>
      <w:r w:rsidRPr="00F80D1C">
        <w:rPr>
          <w:rFonts w:ascii="PT Astra Serif" w:hAnsi="PT Astra Serif"/>
          <w:b/>
          <w:bCs/>
          <w:i/>
          <w:lang w:val="ru-RU"/>
        </w:rPr>
        <w:t>(с улыбкой)</w:t>
      </w:r>
      <w:r w:rsidRPr="00F80D1C">
        <w:rPr>
          <w:rFonts w:ascii="PT Astra Serif" w:hAnsi="PT Astra Serif"/>
          <w:b/>
          <w:bCs/>
          <w:lang w:val="ru-RU"/>
        </w:rPr>
        <w:t>.</w:t>
      </w:r>
      <w:r w:rsidRPr="00F80D1C">
        <w:rPr>
          <w:rFonts w:ascii="PT Astra Serif" w:hAnsi="PT Astra Serif"/>
          <w:lang w:val="ru-RU"/>
        </w:rPr>
        <w:t xml:space="preserve"> Вы сейчас серьёзно?</w:t>
      </w:r>
    </w:p>
    <w:p w14:paraId="659DDF5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Я шучу.</w:t>
      </w:r>
    </w:p>
    <w:p w14:paraId="748D084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Как Вы любите шутить.</w:t>
      </w:r>
    </w:p>
    <w:p w14:paraId="61839489" w14:textId="7183AAE4"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0A4427" w:rsidRPr="00F80D1C">
        <w:rPr>
          <w:rFonts w:ascii="PT Astra Serif" w:hAnsi="PT Astra Serif"/>
          <w:b/>
          <w:bCs/>
          <w:lang w:val="ru-RU"/>
        </w:rPr>
        <w:t xml:space="preserve"> </w:t>
      </w:r>
      <w:r w:rsidRPr="00F80D1C">
        <w:rPr>
          <w:rFonts w:ascii="PT Astra Serif" w:hAnsi="PT Astra Serif"/>
          <w:b/>
          <w:bCs/>
          <w:i/>
          <w:lang w:val="ru-RU"/>
        </w:rPr>
        <w:t>(делово)</w:t>
      </w:r>
      <w:r w:rsidRPr="00F80D1C">
        <w:rPr>
          <w:rFonts w:ascii="PT Astra Serif" w:hAnsi="PT Astra Serif"/>
          <w:b/>
          <w:bCs/>
          <w:lang w:val="ru-RU"/>
        </w:rPr>
        <w:t>.</w:t>
      </w:r>
      <w:r w:rsidRPr="00F80D1C">
        <w:rPr>
          <w:rFonts w:ascii="PT Astra Serif" w:hAnsi="PT Astra Serif"/>
          <w:lang w:val="ru-RU"/>
        </w:rPr>
        <w:t xml:space="preserve"> Вы забываетесь… Вы для меня, как сын родной. Мой мясокомбинат, моя дочь, молодая жена, если хотите и всё, всё это перейдёт в ваши владения, мой дорогой друг. Когда я буду стар и немощен, а будет это ещё ой, как не скоро</w:t>
      </w:r>
      <w:r w:rsidRPr="00F80D1C">
        <w:rPr>
          <w:rFonts w:ascii="PT Astra Serif" w:hAnsi="PT Astra Serif"/>
          <w:i/>
          <w:lang w:val="ru-RU"/>
        </w:rPr>
        <w:t>(смеётся)</w:t>
      </w:r>
      <w:r w:rsidRPr="00F80D1C">
        <w:rPr>
          <w:rFonts w:ascii="PT Astra Serif" w:hAnsi="PT Astra Serif"/>
          <w:lang w:val="ru-RU"/>
        </w:rPr>
        <w:t>, Вы будете моей правой рукой.</w:t>
      </w:r>
    </w:p>
    <w:p w14:paraId="0FE638A5" w14:textId="0BE42596"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A4427" w:rsidRPr="00F80D1C">
        <w:rPr>
          <w:rFonts w:ascii="PT Astra Serif" w:hAnsi="PT Astra Serif"/>
          <w:b/>
          <w:bCs/>
          <w:lang w:val="ru-RU"/>
        </w:rPr>
        <w:t xml:space="preserve"> </w:t>
      </w:r>
      <w:r w:rsidRPr="00F80D1C">
        <w:rPr>
          <w:rFonts w:ascii="PT Astra Serif" w:hAnsi="PT Astra Serif"/>
          <w:b/>
          <w:bCs/>
          <w:i/>
          <w:lang w:val="ru-RU"/>
        </w:rPr>
        <w:t>(не понимая, как воспринимать)</w:t>
      </w:r>
      <w:r w:rsidRPr="00F80D1C">
        <w:rPr>
          <w:rFonts w:ascii="PT Astra Serif" w:hAnsi="PT Astra Serif"/>
          <w:b/>
          <w:bCs/>
          <w:lang w:val="ru-RU"/>
        </w:rPr>
        <w:t>.</w:t>
      </w:r>
      <w:r w:rsidRPr="00F80D1C">
        <w:rPr>
          <w:rFonts w:ascii="PT Astra Serif" w:hAnsi="PT Astra Serif"/>
          <w:lang w:val="ru-RU"/>
        </w:rPr>
        <w:t xml:space="preserve"> Приятно это слышать.</w:t>
      </w:r>
    </w:p>
    <w:p w14:paraId="0E17C280" w14:textId="77777777"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Pr="00F80D1C">
        <w:rPr>
          <w:rFonts w:ascii="PT Astra Serif" w:hAnsi="PT Astra Serif"/>
          <w:b/>
          <w:bCs/>
          <w:i/>
          <w:lang w:val="ru-RU"/>
        </w:rPr>
        <w:t>(взволнованно)</w:t>
      </w:r>
      <w:r w:rsidRPr="00F80D1C">
        <w:rPr>
          <w:rFonts w:ascii="PT Astra Serif" w:hAnsi="PT Astra Serif"/>
          <w:b/>
          <w:bCs/>
          <w:lang w:val="ru-RU"/>
        </w:rPr>
        <w:t>.</w:t>
      </w:r>
      <w:r w:rsidRPr="00F80D1C">
        <w:rPr>
          <w:rFonts w:ascii="PT Astra Serif" w:hAnsi="PT Astra Serif"/>
          <w:lang w:val="ru-RU"/>
        </w:rPr>
        <w:t xml:space="preserve"> Эка дурь… Что же это </w:t>
      </w:r>
      <w:proofErr w:type="spellStart"/>
      <w:r w:rsidRPr="00F80D1C">
        <w:rPr>
          <w:rFonts w:ascii="PT Astra Serif" w:hAnsi="PT Astra Serif"/>
          <w:lang w:val="ru-RU"/>
        </w:rPr>
        <w:t>Стержнев</w:t>
      </w:r>
      <w:proofErr w:type="spellEnd"/>
      <w:r w:rsidRPr="00F80D1C">
        <w:rPr>
          <w:rFonts w:ascii="PT Astra Serif" w:hAnsi="PT Astra Serif"/>
          <w:lang w:val="ru-RU"/>
        </w:rPr>
        <w:t xml:space="preserve"> не идёт?</w:t>
      </w:r>
    </w:p>
    <w:p w14:paraId="408D5096"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Извините за выражение, но, на какой ляд он Вам нужен?</w:t>
      </w:r>
    </w:p>
    <w:p w14:paraId="08596B27" w14:textId="77777777"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Pr="00F80D1C">
        <w:rPr>
          <w:rFonts w:ascii="PT Astra Serif" w:hAnsi="PT Astra Serif"/>
          <w:b/>
          <w:bCs/>
          <w:i/>
          <w:lang w:val="ru-RU"/>
        </w:rPr>
        <w:t>(поучая)</w:t>
      </w:r>
      <w:r w:rsidRPr="00F80D1C">
        <w:rPr>
          <w:rFonts w:ascii="PT Astra Serif" w:hAnsi="PT Astra Serif"/>
          <w:b/>
          <w:bCs/>
          <w:lang w:val="ru-RU"/>
        </w:rPr>
        <w:t>.</w:t>
      </w:r>
      <w:r w:rsidRPr="00F80D1C">
        <w:rPr>
          <w:rFonts w:ascii="PT Astra Serif" w:hAnsi="PT Astra Serif"/>
          <w:lang w:val="ru-RU"/>
        </w:rPr>
        <w:t xml:space="preserve"> Да уж, прескверные у Вас выражения, мой юный друг, от этого Вам надобно отвыкать. А я же Вам, по поводу </w:t>
      </w:r>
      <w:proofErr w:type="spellStart"/>
      <w:r w:rsidRPr="00F80D1C">
        <w:rPr>
          <w:rFonts w:ascii="PT Astra Serif" w:hAnsi="PT Astra Serif"/>
          <w:lang w:val="ru-RU"/>
        </w:rPr>
        <w:t>Стержнева</w:t>
      </w:r>
      <w:proofErr w:type="spellEnd"/>
      <w:r w:rsidRPr="00F80D1C">
        <w:rPr>
          <w:rFonts w:ascii="PT Astra Serif" w:hAnsi="PT Astra Serif"/>
          <w:lang w:val="ru-RU"/>
        </w:rPr>
        <w:t>, отвечу адекватно. Видите ли, он, очень сильно напроказничал.</w:t>
      </w:r>
    </w:p>
    <w:p w14:paraId="697076C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Прошу прощения, а в чём, собственно, заключается его проказа?</w:t>
      </w:r>
    </w:p>
    <w:p w14:paraId="1A89B8A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Ничего, я охотно Вам поведаю. Дело в том, что наш с Вами общий знакомый </w:t>
      </w:r>
      <w:proofErr w:type="spellStart"/>
      <w:r w:rsidRPr="00F80D1C">
        <w:rPr>
          <w:rFonts w:ascii="PT Astra Serif" w:hAnsi="PT Astra Serif"/>
          <w:bCs/>
          <w:lang w:val="ru-RU"/>
        </w:rPr>
        <w:t>Стержнев</w:t>
      </w:r>
      <w:proofErr w:type="spellEnd"/>
      <w:r w:rsidRPr="00F80D1C">
        <w:rPr>
          <w:rFonts w:ascii="PT Astra Serif" w:hAnsi="PT Astra Serif"/>
          <w:bCs/>
          <w:lang w:val="ru-RU"/>
        </w:rPr>
        <w:t>, любит делать приятно всем, говоря по-простому, замужним барышням, и очень ловко, я Вам скажу. При этом необъяснимым образом, умудряясь угождать их мужьям.</w:t>
      </w:r>
    </w:p>
    <w:p w14:paraId="307E1BB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Очень интересно…</w:t>
      </w:r>
    </w:p>
    <w:p w14:paraId="70F9F9AB" w14:textId="77777777" w:rsidR="00363EBD" w:rsidRPr="00F80D1C" w:rsidRDefault="00000000" w:rsidP="00F80D1C">
      <w:pPr>
        <w:rPr>
          <w:rFonts w:ascii="PT Astra Serif" w:hAnsi="PT Astra Serif"/>
          <w:lang w:val="ru-RU"/>
        </w:rPr>
      </w:pPr>
      <w:r w:rsidRPr="00F80D1C">
        <w:rPr>
          <w:rFonts w:ascii="PT Astra Serif" w:hAnsi="PT Astra Serif"/>
          <w:b/>
          <w:lang w:val="ru-RU"/>
        </w:rPr>
        <w:t>Нахрапов.</w:t>
      </w:r>
      <w:r w:rsidRPr="00F80D1C">
        <w:rPr>
          <w:rFonts w:ascii="PT Astra Serif" w:hAnsi="PT Astra Serif"/>
          <w:bCs/>
          <w:lang w:val="ru-RU"/>
        </w:rPr>
        <w:t xml:space="preserve"> Вы находите? Тогда слушайте дальше. К примеру, совсем недавно переехал жить в наш город мой двоюродный брат, Вы его знаете.</w:t>
      </w:r>
    </w:p>
    <w:p w14:paraId="40EC0C2F"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 xml:space="preserve">Конечно Даниил Андреевич </w:t>
      </w:r>
      <w:proofErr w:type="spellStart"/>
      <w:r w:rsidRPr="00F80D1C">
        <w:rPr>
          <w:rFonts w:ascii="PT Astra Serif" w:hAnsi="PT Astra Serif"/>
          <w:bCs/>
          <w:lang w:val="ru-RU"/>
        </w:rPr>
        <w:t>Сдуров</w:t>
      </w:r>
      <w:proofErr w:type="spellEnd"/>
      <w:r w:rsidRPr="00F80D1C">
        <w:rPr>
          <w:rFonts w:ascii="PT Astra Serif" w:hAnsi="PT Astra Serif"/>
          <w:bCs/>
          <w:lang w:val="ru-RU"/>
        </w:rPr>
        <w:t>, со своей женой Анной Андреевной и с трёх годовалой дочерью Таней.</w:t>
      </w:r>
    </w:p>
    <w:p w14:paraId="3A9C32A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Да, да именно, всё верно говорите, не зря, я вытеснил своё генеалогическое древо, прямо на кованых воротах. Так вот, в прошлый раз они приезжали пять лет назад, когда милому Серёже </w:t>
      </w:r>
      <w:proofErr w:type="spellStart"/>
      <w:r w:rsidRPr="00F80D1C">
        <w:rPr>
          <w:rFonts w:ascii="PT Astra Serif" w:hAnsi="PT Astra Serif"/>
          <w:bCs/>
          <w:lang w:val="ru-RU"/>
        </w:rPr>
        <w:t>Стержневу</w:t>
      </w:r>
      <w:proofErr w:type="spellEnd"/>
      <w:r w:rsidRPr="00F80D1C">
        <w:rPr>
          <w:rFonts w:ascii="PT Astra Serif" w:hAnsi="PT Astra Serif"/>
          <w:bCs/>
          <w:lang w:val="ru-RU"/>
        </w:rPr>
        <w:t xml:space="preserve"> было всего четырнадцать годков. Вы, и я, и все прекрасно знают, про талант Серёжи, в области живописи. Как ни странно, уже тогда он поражал всех своими набросками карандашом, которые получались у него удивительно быстро, картина словно оживала на белом листе бумаги. Рисовал и рисует он всё, и портреты, и пейзажи.</w:t>
      </w:r>
    </w:p>
    <w:p w14:paraId="1550FB4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Согласен, он прекрасный художник, всего за минуту нарисовал мой портрет.</w:t>
      </w:r>
    </w:p>
    <w:p w14:paraId="5EC3AF5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Есть в кого, его матушка, моя гувернантка, говорит, что все его прапра были искусными художниками и творческими людьми в целом. Вы же знаете, как я люблю таланты. Так вот, именно тогда, он нарисовал портрет Анны Андреевны, а после, я увидел в его глазах блеск, тот блеск, что бывает у влюблённого мужчины, нет не мальчишки, а именно мужчины. Я задал ему вопрос, отчего он так нежно смотрит на Анну Андреевну, на что он мне ответил, что хотел бы её рисовать, без всего, такой, какой создала её природа</w:t>
      </w:r>
      <w:r w:rsidRPr="00F80D1C">
        <w:rPr>
          <w:rFonts w:ascii="PT Astra Serif" w:hAnsi="PT Astra Serif"/>
          <w:i/>
          <w:lang w:val="ru-RU"/>
        </w:rPr>
        <w:t>(смеётся)</w:t>
      </w:r>
      <w:r w:rsidRPr="00F80D1C">
        <w:rPr>
          <w:rFonts w:ascii="PT Astra Serif" w:hAnsi="PT Astra Serif"/>
          <w:lang w:val="ru-RU"/>
        </w:rPr>
        <w:t>представляете, и это в столь раннем возрасте.</w:t>
      </w:r>
    </w:p>
    <w:p w14:paraId="142BC9A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Молодец, губа не дура.</w:t>
      </w:r>
    </w:p>
    <w:p w14:paraId="6EE39BA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Я ему пообещал, что он обязательно нарисует её так, как ему хочется, но чуть позже. И вот, спустя пять лет семейство </w:t>
      </w:r>
      <w:proofErr w:type="spellStart"/>
      <w:r w:rsidRPr="00F80D1C">
        <w:rPr>
          <w:rFonts w:ascii="PT Astra Serif" w:hAnsi="PT Astra Serif"/>
          <w:bCs/>
          <w:lang w:val="ru-RU"/>
        </w:rPr>
        <w:t>Сдуровых</w:t>
      </w:r>
      <w:proofErr w:type="spellEnd"/>
      <w:r w:rsidRPr="00F80D1C">
        <w:rPr>
          <w:rFonts w:ascii="PT Astra Serif" w:hAnsi="PT Astra Serif"/>
          <w:bCs/>
          <w:lang w:val="ru-RU"/>
        </w:rPr>
        <w:t xml:space="preserve"> возвращается. И тут, во взгляде Анны Андреевны на Серёжу, я увидел то же, что видел в глазах четырнадцатилетнего мальчишки. В тот же вечер она поинтересовалась у меня, что это за приятный молодой человек, и я напомнил ей, о нём. И предложил ей, чтобы тот нарисовал её обнажённой, так сказать НЮ, на что она, весьма недолго колеблясь, ответила положительно.</w:t>
      </w:r>
    </w:p>
    <w:p w14:paraId="2CD63D6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И что же было дальше?</w:t>
      </w:r>
    </w:p>
    <w:p w14:paraId="31FEE1C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 я очень по-хитрому устроил эту встречу. Отправив её мужа по важным делам в другой город, я подарил Серёже один день. Вернувшись, муж увидел картину, где она была прекрасно изображена именно в таком виде, в каком её создала природа. Он сказал, что лучше художника ещё не видел, и щедро заплатив, попросил нарисовать всю семью.</w:t>
      </w:r>
    </w:p>
    <w:p w14:paraId="1A275F3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Голыми?</w:t>
      </w:r>
    </w:p>
    <w:p w14:paraId="737C7A00" w14:textId="77777777"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Нет, Вы что? Портреты. Муж идиот, так наивен, что думает, что тот просто рисовал её. Пока они не уехали, картина была следующая, муж на работу, а Серёжа изволит в покои к Анне Андреевне. И всем хорошо.</w:t>
      </w:r>
    </w:p>
    <w:p w14:paraId="0961349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Так в чём же Вы его обвиняете, если Вы сами подтолкнули его к этому шагу?</w:t>
      </w:r>
    </w:p>
    <w:p w14:paraId="712BF9A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Да всё бы ничего, если бы не его чрезмерное пристрастие к противоположенному полу.</w:t>
      </w:r>
    </w:p>
    <w:p w14:paraId="3F1518E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Ведь это прекрасно, а главное, что проявляется в нашем Мире, всё реже и реже.</w:t>
      </w:r>
    </w:p>
    <w:p w14:paraId="2768B6A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Конечно, если бы Анна Андреевна была бы его единственной жертвой, то тут не было бы вопросов, тем более что я давно хотел насорить </w:t>
      </w:r>
      <w:proofErr w:type="spellStart"/>
      <w:r w:rsidRPr="00F80D1C">
        <w:rPr>
          <w:rFonts w:ascii="PT Astra Serif" w:hAnsi="PT Astra Serif"/>
          <w:bCs/>
          <w:lang w:val="ru-RU"/>
        </w:rPr>
        <w:t>Сдурову</w:t>
      </w:r>
      <w:proofErr w:type="spellEnd"/>
      <w:r w:rsidRPr="00F80D1C">
        <w:rPr>
          <w:rFonts w:ascii="PT Astra Serif" w:hAnsi="PT Astra Serif"/>
          <w:bCs/>
          <w:lang w:val="ru-RU"/>
        </w:rPr>
        <w:t>. Так что, всё бы хорошо, если бы после Анны Андреевны, ему не стала нравиться Виктория Ивановна, Наталья Викторовна, и даже вахтёр с разделочного цеха, семидесятилетняя Зинаида Петровна!!!</w:t>
      </w:r>
    </w:p>
    <w:p w14:paraId="7734C823"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Что? И она тоже?</w:t>
      </w:r>
    </w:p>
    <w:p w14:paraId="3EEED6E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Нет, это я так, ради красного словца. Хотя, бьюсь об заклад, она была бы не прочь.</w:t>
      </w:r>
    </w:p>
    <w:p w14:paraId="6BB672C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Это его право.</w:t>
      </w:r>
    </w:p>
    <w:p w14:paraId="515EB5A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Если бы он не рвался в художники к моей жене.</w:t>
      </w:r>
    </w:p>
    <w:p w14:paraId="396BB4B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Теперь я понимаю.</w:t>
      </w:r>
    </w:p>
    <w:p w14:paraId="73FFA8CA"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второе. Входит Серёжа </w:t>
      </w:r>
      <w:proofErr w:type="spellStart"/>
      <w:r w:rsidRPr="00F80D1C">
        <w:rPr>
          <w:rFonts w:ascii="PT Astra Serif" w:hAnsi="PT Astra Serif"/>
          <w:bCs/>
          <w:i/>
          <w:iCs/>
          <w:lang w:val="ru-RU"/>
        </w:rPr>
        <w:t>Стержнев</w:t>
      </w:r>
      <w:proofErr w:type="spellEnd"/>
      <w:r w:rsidRPr="00F80D1C">
        <w:rPr>
          <w:rFonts w:ascii="PT Astra Serif" w:hAnsi="PT Astra Serif"/>
          <w:bCs/>
          <w:i/>
          <w:iCs/>
          <w:lang w:val="ru-RU"/>
        </w:rPr>
        <w:t>.</w:t>
      </w:r>
    </w:p>
    <w:p w14:paraId="31FB39F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Виктор Геннадьевич, Генрих </w:t>
      </w:r>
      <w:proofErr w:type="spellStart"/>
      <w:r w:rsidRPr="00F80D1C">
        <w:rPr>
          <w:rFonts w:ascii="PT Astra Serif" w:hAnsi="PT Astra Serif"/>
          <w:bCs/>
          <w:lang w:val="ru-RU"/>
        </w:rPr>
        <w:t>Луньевич</w:t>
      </w:r>
      <w:proofErr w:type="spellEnd"/>
      <w:r w:rsidRPr="00F80D1C">
        <w:rPr>
          <w:rFonts w:ascii="PT Astra Serif" w:hAnsi="PT Astra Serif"/>
          <w:bCs/>
          <w:lang w:val="ru-RU"/>
        </w:rPr>
        <w:t xml:space="preserve"> сказал, что вы хотели меня видеть.</w:t>
      </w:r>
    </w:p>
    <w:p w14:paraId="0DEB2720" w14:textId="739A4E7D"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Да Серёжа, это именно так, но говорить с тобой я предоставлю Андрею Викторовичу.</w:t>
      </w:r>
      <w:r w:rsidR="000A4427" w:rsidRPr="00F80D1C">
        <w:rPr>
          <w:rFonts w:ascii="PT Astra Serif" w:hAnsi="PT Astra Serif"/>
          <w:bCs/>
          <w:lang w:val="ru-RU"/>
        </w:rPr>
        <w:t xml:space="preserve"> </w:t>
      </w:r>
      <w:r w:rsidRPr="00F80D1C">
        <w:rPr>
          <w:rFonts w:ascii="PT Astra Serif" w:hAnsi="PT Astra Serif"/>
          <w:bCs/>
          <w:i/>
          <w:lang w:val="ru-RU"/>
        </w:rPr>
        <w:t>(</w:t>
      </w:r>
      <w:r w:rsidR="00F8370C" w:rsidRPr="00F80D1C">
        <w:rPr>
          <w:rFonts w:ascii="PT Astra Serif" w:hAnsi="PT Astra Serif"/>
          <w:i/>
          <w:lang w:val="ru-RU"/>
        </w:rPr>
        <w:t>у</w:t>
      </w:r>
      <w:r w:rsidRPr="00F80D1C">
        <w:rPr>
          <w:rFonts w:ascii="PT Astra Serif" w:hAnsi="PT Astra Serif"/>
          <w:i/>
          <w:lang w:val="ru-RU"/>
        </w:rPr>
        <w:t>ходя быстро Топорову)</w:t>
      </w:r>
      <w:r w:rsidR="000A4427" w:rsidRPr="00F80D1C">
        <w:rPr>
          <w:rFonts w:ascii="PT Astra Serif" w:hAnsi="PT Astra Serif"/>
          <w:i/>
          <w:lang w:val="ru-RU"/>
        </w:rPr>
        <w:t xml:space="preserve"> </w:t>
      </w:r>
      <w:r w:rsidRPr="00F80D1C">
        <w:rPr>
          <w:rFonts w:ascii="PT Astra Serif" w:hAnsi="PT Astra Serif"/>
          <w:lang w:val="ru-RU"/>
        </w:rPr>
        <w:t>Я ввёл Вас в курс дела, извольте всё ему объяснить. И помните, о чём я с Вами говорил. Я Вам доверяю, как сыну.</w:t>
      </w:r>
    </w:p>
    <w:p w14:paraId="1148B62B"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Топоров выходит.</w:t>
      </w:r>
    </w:p>
    <w:p w14:paraId="2D81444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Фух, вот блин, наконец-то можно нормально говорить.</w:t>
      </w:r>
    </w:p>
    <w:p w14:paraId="5325E5AF" w14:textId="2A7ADCB5"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Да уж, всего две недели здесь работаю, а ощущаю себя в дурдоме, с диагнозом запущенной шизофрении.</w:t>
      </w:r>
      <w:r w:rsidR="000A4427"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р</w:t>
      </w:r>
      <w:r w:rsidRPr="00F80D1C">
        <w:rPr>
          <w:rFonts w:ascii="PT Astra Serif" w:hAnsi="PT Astra Serif"/>
          <w:i/>
          <w:lang w:val="ru-RU"/>
        </w:rPr>
        <w:t>азмышляя)</w:t>
      </w:r>
      <w:r w:rsidR="000A4427" w:rsidRPr="00F80D1C">
        <w:rPr>
          <w:rFonts w:ascii="PT Astra Serif" w:hAnsi="PT Astra Serif"/>
          <w:i/>
          <w:lang w:val="ru-RU"/>
        </w:rPr>
        <w:t xml:space="preserve"> </w:t>
      </w:r>
      <w:r w:rsidRPr="00F80D1C">
        <w:rPr>
          <w:rFonts w:ascii="PT Astra Serif" w:hAnsi="PT Astra Serif"/>
          <w:lang w:val="ru-RU"/>
        </w:rPr>
        <w:t>Серёга, всё хочу спросить.</w:t>
      </w:r>
    </w:p>
    <w:p w14:paraId="6FE94EC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Ты хочешь здесь работать?</w:t>
      </w:r>
    </w:p>
    <w:p w14:paraId="647F1655"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Таких денег как здесь, мне нигде не видать. Если учесть, что плата за это общение с ненормальным, так тут всего один идиот, а пойду в другое место, там их с десяток.</w:t>
      </w:r>
    </w:p>
    <w:p w14:paraId="7A889B02" w14:textId="0B5E9A7A"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Тогда ни о чём меня, ни спрашивай.</w:t>
      </w:r>
      <w:r w:rsidR="000A4427" w:rsidRPr="00F80D1C">
        <w:rPr>
          <w:rFonts w:ascii="PT Astra Serif" w:hAnsi="PT Astra Serif"/>
          <w:bCs/>
          <w:lang w:val="ru-RU"/>
        </w:rPr>
        <w:t xml:space="preserve"> </w:t>
      </w:r>
      <w:r w:rsidRPr="00F80D1C">
        <w:rPr>
          <w:rFonts w:ascii="PT Astra Serif" w:hAnsi="PT Astra Serif"/>
          <w:bCs/>
          <w:i/>
          <w:lang w:val="ru-RU"/>
        </w:rPr>
        <w:t>(</w:t>
      </w:r>
      <w:r w:rsidR="00F8370C" w:rsidRPr="00F80D1C">
        <w:rPr>
          <w:rFonts w:ascii="PT Astra Serif" w:hAnsi="PT Astra Serif"/>
          <w:i/>
          <w:lang w:val="ru-RU"/>
        </w:rPr>
        <w:t>н</w:t>
      </w:r>
      <w:r w:rsidRPr="00F80D1C">
        <w:rPr>
          <w:rFonts w:ascii="PT Astra Serif" w:hAnsi="PT Astra Serif"/>
          <w:i/>
          <w:lang w:val="ru-RU"/>
        </w:rPr>
        <w:t>е громко)</w:t>
      </w:r>
      <w:r w:rsidR="000A4427" w:rsidRPr="00F80D1C">
        <w:rPr>
          <w:rFonts w:ascii="PT Astra Serif" w:hAnsi="PT Astra Serif"/>
          <w:i/>
          <w:lang w:val="ru-RU"/>
        </w:rPr>
        <w:t xml:space="preserve"> </w:t>
      </w:r>
      <w:r w:rsidRPr="00F80D1C">
        <w:rPr>
          <w:rFonts w:ascii="PT Astra Serif" w:hAnsi="PT Astra Serif"/>
          <w:lang w:val="ru-RU"/>
        </w:rPr>
        <w:t>Вот ты дурак, у меня слов нет, ты же филолог, работал бы в институте где-нибудь. Жизнь себе портишь на этом мясокомбинате, вице-президент компании, и что дальше?</w:t>
      </w:r>
    </w:p>
    <w:p w14:paraId="65AF9DA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Серый, не люби мне мозг, я же здесь по объявлению.</w:t>
      </w:r>
    </w:p>
    <w:p w14:paraId="1D3FE85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 да, редактировать надписи на колбасе.</w:t>
      </w:r>
    </w:p>
    <w:p w14:paraId="37BFF3F8" w14:textId="3BB59C1C"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 xml:space="preserve">Надписи, </w:t>
      </w:r>
      <w:proofErr w:type="spellStart"/>
      <w:r w:rsidRPr="00F80D1C">
        <w:rPr>
          <w:rFonts w:ascii="PT Astra Serif" w:hAnsi="PT Astra Serif"/>
          <w:bCs/>
          <w:lang w:val="ru-RU"/>
        </w:rPr>
        <w:t>хренадписи</w:t>
      </w:r>
      <w:proofErr w:type="spellEnd"/>
      <w:r w:rsidRPr="00F80D1C">
        <w:rPr>
          <w:rFonts w:ascii="PT Astra Serif" w:hAnsi="PT Astra Serif"/>
          <w:bCs/>
          <w:lang w:val="ru-RU"/>
        </w:rPr>
        <w:t>, его мясо на импорт идёт, в другие регионы, нужно марку держать.</w:t>
      </w:r>
      <w:r w:rsidR="000A4427"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з</w:t>
      </w:r>
      <w:r w:rsidRPr="00F80D1C">
        <w:rPr>
          <w:rFonts w:ascii="PT Astra Serif" w:hAnsi="PT Astra Serif"/>
          <w:i/>
          <w:lang w:val="ru-RU"/>
        </w:rPr>
        <w:t>адумавшись)</w:t>
      </w:r>
      <w:r w:rsidR="000A4427" w:rsidRPr="00F80D1C">
        <w:rPr>
          <w:rFonts w:ascii="PT Astra Serif" w:hAnsi="PT Astra Serif"/>
          <w:i/>
          <w:lang w:val="ru-RU"/>
        </w:rPr>
        <w:t xml:space="preserve"> </w:t>
      </w:r>
      <w:r w:rsidRPr="00F80D1C">
        <w:rPr>
          <w:rFonts w:ascii="PT Astra Serif" w:hAnsi="PT Astra Serif"/>
          <w:lang w:val="ru-RU"/>
        </w:rPr>
        <w:t>Он мне что-то говорил, насчёт каких-то спектаклей, которые проходят в актовом зале раз в два месяца.</w:t>
      </w:r>
    </w:p>
    <w:p w14:paraId="59FF3FB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Ага, есть такое. У нас режиссёр – главный техник колбасного цеха Юрий Фёдорович Грыжа. Кстати, в Саратове на режиссёра учился, и даже окончил. Правда, тут один приезжает и переделывает его спектакли, что его очень бесит.</w:t>
      </w:r>
    </w:p>
    <w:p w14:paraId="303B57E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А артисты?</w:t>
      </w:r>
    </w:p>
    <w:p w14:paraId="6FA7C9E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А они все вместе с Грыжей, в колбасном цеху. Кстати, все профессионалы, строго с дипломами, артисты театра и кино.</w:t>
      </w:r>
    </w:p>
    <w:p w14:paraId="12FA6BD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Бред.</w:t>
      </w:r>
    </w:p>
    <w:p w14:paraId="2C08739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Ага, а художники на забое скота работают.</w:t>
      </w:r>
    </w:p>
    <w:p w14:paraId="5B48640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А почему – так?</w:t>
      </w:r>
    </w:p>
    <w:p w14:paraId="0332C63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Ой. Да по кочану. По той же причине, что и ты.</w:t>
      </w:r>
    </w:p>
    <w:p w14:paraId="4DEA61F3" w14:textId="5009B0F0"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Согласен. Работы нигде нет нормальной.</w:t>
      </w:r>
      <w:r w:rsidR="000A4427"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у</w:t>
      </w:r>
      <w:r w:rsidRPr="00F80D1C">
        <w:rPr>
          <w:rFonts w:ascii="PT Astra Serif" w:hAnsi="PT Astra Serif"/>
          <w:i/>
          <w:lang w:val="ru-RU"/>
        </w:rPr>
        <w:t>спокаивая себя)</w:t>
      </w:r>
      <w:r w:rsidR="000A4427" w:rsidRPr="00F80D1C">
        <w:rPr>
          <w:rFonts w:ascii="PT Astra Serif" w:hAnsi="PT Astra Serif"/>
          <w:i/>
          <w:lang w:val="ru-RU"/>
        </w:rPr>
        <w:t xml:space="preserve"> </w:t>
      </w:r>
      <w:r w:rsidRPr="00F80D1C">
        <w:rPr>
          <w:rFonts w:ascii="PT Astra Serif" w:hAnsi="PT Astra Serif"/>
          <w:lang w:val="ru-RU"/>
        </w:rPr>
        <w:t>Но, я пишу аннотации к колбасам, так что, по своей специальности всё-таки.</w:t>
      </w:r>
    </w:p>
    <w:p w14:paraId="33BC95CD" w14:textId="2F2BBE61"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Вот и они играют в спектаклях. Кстати, спектакли шикарные. А выставки художников – одно удовольствие на всё это смотреть. Так что ты внимания не обращай, Нахрапов твой начальник, и он тобой доволен. Только пришёл, и уже вице-президент. А то, что он для всех нас один общий дом отгрохал, так это хорошо, квартплата, пофиг. А поработаешь, он ещё с годик, он тебе квартиру подарит, правда жить ты в ней не будешь, скорее всего, так как он в другом городе где-нибудь купит, а продать ты её сможешь лет через семь. Да и не стоит место жительства менять, уволить может, не поймёт этого</w:t>
      </w:r>
      <w:r w:rsidRPr="00F80D1C">
        <w:rPr>
          <w:rFonts w:ascii="PT Astra Serif" w:hAnsi="PT Astra Serif"/>
          <w:b/>
          <w:lang w:val="ru-RU"/>
        </w:rPr>
        <w:t xml:space="preserve"> </w:t>
      </w:r>
      <w:r w:rsidRPr="00F80D1C">
        <w:rPr>
          <w:rFonts w:ascii="PT Astra Serif" w:hAnsi="PT Astra Serif"/>
          <w:bCs/>
          <w:lang w:val="ru-RU"/>
        </w:rPr>
        <w:t>отношения.</w:t>
      </w:r>
      <w:r w:rsidR="000A4427"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п</w:t>
      </w:r>
      <w:r w:rsidRPr="00F80D1C">
        <w:rPr>
          <w:rFonts w:ascii="PT Astra Serif" w:hAnsi="PT Astra Serif"/>
          <w:i/>
          <w:lang w:val="ru-RU"/>
        </w:rPr>
        <w:t>одумав</w:t>
      </w:r>
      <w:r w:rsidR="002614FA" w:rsidRPr="00F80D1C">
        <w:rPr>
          <w:rFonts w:ascii="PT Astra Serif" w:hAnsi="PT Astra Serif"/>
          <w:i/>
          <w:lang w:val="ru-RU"/>
        </w:rPr>
        <w:t>)</w:t>
      </w:r>
      <w:r w:rsidR="00F8370C" w:rsidRPr="00F80D1C">
        <w:rPr>
          <w:rFonts w:ascii="PT Astra Serif" w:hAnsi="PT Astra Serif"/>
          <w:i/>
          <w:lang w:val="ru-RU"/>
        </w:rPr>
        <w:t xml:space="preserve"> </w:t>
      </w:r>
      <w:r w:rsidR="002614FA" w:rsidRPr="00F80D1C">
        <w:rPr>
          <w:rFonts w:ascii="PT Astra Serif" w:hAnsi="PT Astra Serif"/>
          <w:iCs/>
          <w:lang w:val="ru-RU"/>
        </w:rPr>
        <w:lastRenderedPageBreak/>
        <w:t>Наверное</w:t>
      </w:r>
      <w:r w:rsidRPr="00F80D1C">
        <w:rPr>
          <w:rFonts w:ascii="PT Astra Serif" w:hAnsi="PT Astra Serif"/>
          <w:lang w:val="ru-RU"/>
        </w:rPr>
        <w:t>, никто ещё не пробовал, так что врать не буду. Больше я тебе ничего не скажу. Теперь ты говори, чего ему от меня нужно.</w:t>
      </w:r>
    </w:p>
    <w:p w14:paraId="64CBA0E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Просит, чтоб ты клинья к его жене не подбивал.</w:t>
      </w:r>
    </w:p>
    <w:p w14:paraId="72E7B58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Это он мне на будущее, я пока про неё и не думал. А она клёвая. Ладно, пойду я.</w:t>
      </w:r>
    </w:p>
    <w:p w14:paraId="3E2CA59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Стой. Чем ему мешал Сергей Николаевич?</w:t>
      </w:r>
    </w:p>
    <w:p w14:paraId="51D92A5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Это, с которым ты на работу вместе устраивался?</w:t>
      </w:r>
    </w:p>
    <w:p w14:paraId="133ACE1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Да.</w:t>
      </w:r>
    </w:p>
    <w:p w14:paraId="5201D4F9" w14:textId="3B147626"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Не творческая он был личность, а мясник мясником. К тому же перебор с Сергеями.</w:t>
      </w:r>
      <w:r w:rsidR="00F8370C"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в</w:t>
      </w:r>
      <w:r w:rsidRPr="00F80D1C">
        <w:rPr>
          <w:rFonts w:ascii="PT Astra Serif" w:hAnsi="PT Astra Serif"/>
          <w:i/>
          <w:lang w:val="ru-RU"/>
        </w:rPr>
        <w:t>ыходит)</w:t>
      </w:r>
    </w:p>
    <w:p w14:paraId="2B543544"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третье. Топоров с Грыжей, затем дворецкий Генрих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w:t>
      </w:r>
    </w:p>
    <w:p w14:paraId="588C3F41"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Юрий Фёдорович.</w:t>
      </w:r>
    </w:p>
    <w:p w14:paraId="17637A6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Здравствуйте уважаемый Андрей Викторович. Возможно, мы незнакомы, я Грыжа Юрий Фёдорович, очень рад, что имею честь с Вами познакомиться.</w:t>
      </w:r>
    </w:p>
    <w:p w14:paraId="5E5AA5F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proofErr w:type="spellStart"/>
      <w:r w:rsidRPr="00F80D1C">
        <w:rPr>
          <w:rFonts w:ascii="PT Astra Serif" w:hAnsi="PT Astra Serif"/>
          <w:bCs/>
          <w:lang w:val="ru-RU"/>
        </w:rPr>
        <w:t>Нахрапова</w:t>
      </w:r>
      <w:proofErr w:type="spellEnd"/>
      <w:r w:rsidRPr="00F80D1C">
        <w:rPr>
          <w:rFonts w:ascii="PT Astra Serif" w:hAnsi="PT Astra Serif"/>
          <w:bCs/>
          <w:lang w:val="ru-RU"/>
        </w:rPr>
        <w:t xml:space="preserve"> рядом нет.</w:t>
      </w:r>
    </w:p>
    <w:p w14:paraId="569CEC0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Ну и славненько. Короче, долго тебя задерживать не буду, но тут вот какая фигня случилась.</w:t>
      </w:r>
    </w:p>
    <w:p w14:paraId="5D18EFA9"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В чём дело?</w:t>
      </w:r>
    </w:p>
    <w:p w14:paraId="20AF1C0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Да, ёлы палы новая пьеса, типа Гамлета. Я её сам написал, перед новым годом бы поставить.</w:t>
      </w:r>
    </w:p>
    <w:p w14:paraId="78D33F7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Нужно отредактировать?</w:t>
      </w:r>
    </w:p>
    <w:p w14:paraId="5B377D6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 xml:space="preserve">Это ни к чему, мне </w:t>
      </w:r>
      <w:proofErr w:type="spellStart"/>
      <w:r w:rsidRPr="00F80D1C">
        <w:rPr>
          <w:rFonts w:ascii="PT Astra Serif" w:hAnsi="PT Astra Serif"/>
          <w:bCs/>
          <w:lang w:val="ru-RU"/>
        </w:rPr>
        <w:t>Писляев</w:t>
      </w:r>
      <w:proofErr w:type="spellEnd"/>
      <w:r w:rsidRPr="00F80D1C">
        <w:rPr>
          <w:rFonts w:ascii="PT Astra Serif" w:hAnsi="PT Astra Serif"/>
          <w:bCs/>
          <w:lang w:val="ru-RU"/>
        </w:rPr>
        <w:t xml:space="preserve"> с молокозавода редактировал, ещё полгода назад.</w:t>
      </w:r>
    </w:p>
    <w:p w14:paraId="7AD357F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От меня, что нужно?</w:t>
      </w:r>
    </w:p>
    <w:p w14:paraId="18E3C19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Ты на главного героя очень похож, как с тебя писал, и внешне, и по психофизике. В общем, ты по кастингу на главную роль прошёл, Нахрапов своё согласие дал, смету уже подписал. Не отвертишься.</w:t>
      </w:r>
    </w:p>
    <w:p w14:paraId="748632F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не артист. И о какой психофизике речь, если ты меня в первый раз видишь?!</w:t>
      </w:r>
    </w:p>
    <w:p w14:paraId="5B5F0726"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Грыжа. </w:t>
      </w:r>
      <w:r w:rsidRPr="00F80D1C">
        <w:rPr>
          <w:rFonts w:ascii="PT Astra Serif" w:hAnsi="PT Astra Serif"/>
          <w:bCs/>
          <w:lang w:val="ru-RU"/>
        </w:rPr>
        <w:t>Да нет, мне Нахрапов сказал, а я ему верю. А то, что не артист, так ничего, мы тебя всему обучим.</w:t>
      </w:r>
    </w:p>
    <w:p w14:paraId="67A224B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Вы типа перед фактом меня поставили.</w:t>
      </w:r>
    </w:p>
    <w:p w14:paraId="5267F14D" w14:textId="40B4C653"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Совершенно верно.</w:t>
      </w:r>
      <w:r w:rsidR="000175B4" w:rsidRPr="00F80D1C">
        <w:rPr>
          <w:rFonts w:ascii="PT Astra Serif" w:hAnsi="PT Astra Serif"/>
          <w:bCs/>
          <w:lang w:val="ru-RU"/>
        </w:rPr>
        <w:t xml:space="preserve"> </w:t>
      </w:r>
      <w:r w:rsidRPr="00F80D1C">
        <w:rPr>
          <w:rFonts w:ascii="PT Astra Serif" w:hAnsi="PT Astra Serif"/>
          <w:i/>
          <w:lang w:val="ru-RU"/>
        </w:rPr>
        <w:t>(Грыжа выходит)</w:t>
      </w:r>
    </w:p>
    <w:p w14:paraId="78A0E8DE"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Незаметно входит Генрих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w:t>
      </w:r>
    </w:p>
    <w:p w14:paraId="50127AF1" w14:textId="33A34DF2"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175B4" w:rsidRPr="00F80D1C">
        <w:rPr>
          <w:rFonts w:ascii="PT Astra Serif" w:hAnsi="PT Astra Serif"/>
          <w:b/>
          <w:bCs/>
          <w:lang w:val="ru-RU"/>
        </w:rPr>
        <w:t xml:space="preserve"> </w:t>
      </w:r>
      <w:r w:rsidRPr="00F80D1C">
        <w:rPr>
          <w:rFonts w:ascii="PT Astra Serif" w:hAnsi="PT Astra Serif"/>
          <w:b/>
          <w:bCs/>
          <w:i/>
          <w:lang w:val="ru-RU"/>
        </w:rPr>
        <w:t>(себе)</w:t>
      </w:r>
      <w:r w:rsidRPr="00F80D1C">
        <w:rPr>
          <w:rFonts w:ascii="PT Astra Serif" w:hAnsi="PT Astra Serif"/>
          <w:b/>
          <w:bCs/>
          <w:lang w:val="ru-RU"/>
        </w:rPr>
        <w:t>.</w:t>
      </w:r>
      <w:r w:rsidRPr="00F80D1C">
        <w:rPr>
          <w:rFonts w:ascii="PT Astra Serif" w:hAnsi="PT Astra Serif"/>
          <w:lang w:val="ru-RU"/>
        </w:rPr>
        <w:t xml:space="preserve"> Я </w:t>
      </w:r>
      <w:proofErr w:type="spellStart"/>
      <w:r w:rsidRPr="00F80D1C">
        <w:rPr>
          <w:rFonts w:ascii="PT Astra Serif" w:hAnsi="PT Astra Serif"/>
          <w:lang w:val="ru-RU"/>
        </w:rPr>
        <w:t>фигею</w:t>
      </w:r>
      <w:proofErr w:type="spellEnd"/>
      <w:r w:rsidRPr="00F80D1C">
        <w:rPr>
          <w:rFonts w:ascii="PT Astra Serif" w:hAnsi="PT Astra Serif"/>
          <w:lang w:val="ru-RU"/>
        </w:rPr>
        <w:t>, что за издевательство, не мясокомбинат, а большой театр.</w:t>
      </w:r>
    </w:p>
    <w:p w14:paraId="700357C6"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Когда я работал в Большом театре, в наше время красивые девчонки были, не такие, как сейчас, одно удовольствие вертеть, кружить в танце.</w:t>
      </w:r>
    </w:p>
    <w:p w14:paraId="4B4B3A2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proofErr w:type="spellStart"/>
      <w:r w:rsidRPr="00F80D1C">
        <w:rPr>
          <w:rFonts w:ascii="PT Astra Serif" w:hAnsi="PT Astra Serif"/>
          <w:bCs/>
          <w:lang w:val="ru-RU"/>
        </w:rPr>
        <w:t>Луньевич</w:t>
      </w:r>
      <w:proofErr w:type="spellEnd"/>
      <w:r w:rsidRPr="00F80D1C">
        <w:rPr>
          <w:rFonts w:ascii="PT Astra Serif" w:hAnsi="PT Astra Serif"/>
          <w:bCs/>
          <w:lang w:val="ru-RU"/>
        </w:rPr>
        <w:t>, опять подкрался незаметно. Меня артистом хотят сделать. Да, что я тебе говорю, тебе же на всех пофиг.</w:t>
      </w:r>
    </w:p>
    <w:p w14:paraId="20036B8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Артистом – это хорошо. Справишься, тебя Нахрапов будет любить, как родного сына, а нет... ха!</w:t>
      </w:r>
    </w:p>
    <w:p w14:paraId="3E41B13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Что?</w:t>
      </w:r>
    </w:p>
    <w:p w14:paraId="7938CFF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Уйдёшь, как друг твой Сергей Николаевич. Дружку этому твоему, тоже роль в этой пьесе предлагали, а как отказался, так и был признан изгоем.</w:t>
      </w:r>
    </w:p>
    <w:p w14:paraId="138F2507" w14:textId="722940AE" w:rsidR="00363EBD" w:rsidRPr="00F80D1C" w:rsidRDefault="00000000" w:rsidP="00F80D1C">
      <w:pPr>
        <w:rPr>
          <w:rFonts w:ascii="PT Astra Serif" w:hAnsi="PT Astra Serif"/>
          <w:lang w:val="ru-RU"/>
        </w:rPr>
      </w:pPr>
      <w:r w:rsidRPr="00F80D1C">
        <w:rPr>
          <w:rFonts w:ascii="PT Astra Serif" w:hAnsi="PT Astra Serif"/>
          <w:lang w:val="ru-RU"/>
        </w:rPr>
        <w:t>Топоров</w:t>
      </w:r>
      <w:r w:rsidR="000175B4" w:rsidRPr="00F80D1C">
        <w:rPr>
          <w:rFonts w:ascii="PT Astra Serif" w:hAnsi="PT Astra Serif"/>
          <w:lang w:val="ru-RU"/>
        </w:rPr>
        <w:t xml:space="preserve"> </w:t>
      </w:r>
      <w:r w:rsidRPr="00F80D1C">
        <w:rPr>
          <w:rFonts w:ascii="PT Astra Serif" w:hAnsi="PT Astra Serif"/>
          <w:i/>
          <w:lang w:val="ru-RU"/>
        </w:rPr>
        <w:t>(изумлённо)</w:t>
      </w:r>
      <w:r w:rsidRPr="00F80D1C">
        <w:rPr>
          <w:rFonts w:ascii="PT Astra Serif" w:hAnsi="PT Astra Serif"/>
          <w:lang w:val="ru-RU"/>
        </w:rPr>
        <w:t>. Да ладно.</w:t>
      </w:r>
    </w:p>
    <w:p w14:paraId="758C3F6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 xml:space="preserve">Именно, и он не первый, и думаю не последний. Так что подумай триста раз, то ли ты место нашёл. Вот я артист балета. И говорю за себя, что никогда </w:t>
      </w:r>
      <w:proofErr w:type="spellStart"/>
      <w:r w:rsidRPr="00F80D1C">
        <w:rPr>
          <w:rFonts w:ascii="PT Astra Serif" w:hAnsi="PT Astra Serif"/>
          <w:bCs/>
          <w:lang w:val="ru-RU"/>
        </w:rPr>
        <w:t>Нахрапова</w:t>
      </w:r>
      <w:proofErr w:type="spellEnd"/>
      <w:r w:rsidRPr="00F80D1C">
        <w:rPr>
          <w:rFonts w:ascii="PT Astra Serif" w:hAnsi="PT Astra Serif"/>
          <w:bCs/>
          <w:lang w:val="ru-RU"/>
        </w:rPr>
        <w:t xml:space="preserve"> не подведу. А ты? Кто ты такой, чтобы работать у </w:t>
      </w:r>
      <w:proofErr w:type="spellStart"/>
      <w:r w:rsidRPr="00F80D1C">
        <w:rPr>
          <w:rFonts w:ascii="PT Astra Serif" w:hAnsi="PT Astra Serif"/>
          <w:bCs/>
          <w:lang w:val="ru-RU"/>
        </w:rPr>
        <w:t>Нахрапова</w:t>
      </w:r>
      <w:proofErr w:type="spellEnd"/>
      <w:r w:rsidRPr="00F80D1C">
        <w:rPr>
          <w:rFonts w:ascii="PT Astra Serif" w:hAnsi="PT Astra Serif"/>
          <w:bCs/>
          <w:lang w:val="ru-RU"/>
        </w:rPr>
        <w:t>, на мясокомбинате? Да ещё и вице-президент.</w:t>
      </w:r>
    </w:p>
    <w:p w14:paraId="206945A9" w14:textId="77777777" w:rsidR="00363EBD" w:rsidRPr="00F80D1C" w:rsidRDefault="00000000" w:rsidP="00F80D1C">
      <w:pPr>
        <w:rPr>
          <w:rFonts w:ascii="PT Astra Serif" w:hAnsi="PT Astra Serif"/>
          <w:lang w:val="ru-RU"/>
        </w:rPr>
      </w:pPr>
      <w:r w:rsidRPr="00F80D1C">
        <w:rPr>
          <w:rFonts w:ascii="PT Astra Serif" w:hAnsi="PT Astra Serif"/>
          <w:lang w:val="ru-RU"/>
        </w:rPr>
        <w:t>Топоров</w:t>
      </w:r>
      <w:r w:rsidRPr="00F80D1C">
        <w:rPr>
          <w:rFonts w:ascii="PT Astra Serif" w:hAnsi="PT Astra Serif"/>
          <w:i/>
          <w:lang w:val="ru-RU"/>
        </w:rPr>
        <w:t>(вскинувшись)</w:t>
      </w:r>
      <w:r w:rsidRPr="00F80D1C">
        <w:rPr>
          <w:rFonts w:ascii="PT Astra Serif" w:hAnsi="PT Astra Serif"/>
          <w:lang w:val="ru-RU"/>
        </w:rPr>
        <w:t>. В первую очередь, я филолог.</w:t>
      </w:r>
    </w:p>
    <w:p w14:paraId="01A225F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Ему нужен творческий филолог, обладающий, хоть какими ни будь качествами просветлённой, духовно наполненной личности. Ладно, пойду я, что на тебя время тратить. Кстати, сегодня полнолуние.</w:t>
      </w:r>
    </w:p>
    <w:p w14:paraId="4496FF5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И что?</w:t>
      </w:r>
    </w:p>
    <w:p w14:paraId="6FCFB168"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Повой на луну, авось легче будет.</w:t>
      </w:r>
    </w:p>
    <w:p w14:paraId="0DD5DC8B" w14:textId="1AF204C6"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175B4" w:rsidRPr="00F80D1C">
        <w:rPr>
          <w:rFonts w:ascii="PT Astra Serif" w:hAnsi="PT Astra Serif"/>
          <w:b/>
          <w:bCs/>
          <w:lang w:val="ru-RU"/>
        </w:rPr>
        <w:t xml:space="preserve"> </w:t>
      </w:r>
      <w:r w:rsidRPr="00F80D1C">
        <w:rPr>
          <w:rFonts w:ascii="PT Astra Serif" w:hAnsi="PT Astra Serif"/>
          <w:b/>
          <w:bCs/>
          <w:i/>
          <w:lang w:val="ru-RU"/>
        </w:rPr>
        <w:t>(равнодушно)</w:t>
      </w:r>
      <w:r w:rsidRPr="00F80D1C">
        <w:rPr>
          <w:rFonts w:ascii="PT Astra Serif" w:hAnsi="PT Astra Serif"/>
          <w:b/>
          <w:bCs/>
          <w:lang w:val="ru-RU"/>
        </w:rPr>
        <w:t>.</w:t>
      </w:r>
      <w:r w:rsidRPr="00F80D1C">
        <w:rPr>
          <w:rFonts w:ascii="PT Astra Serif" w:hAnsi="PT Astra Serif"/>
          <w:lang w:val="ru-RU"/>
        </w:rPr>
        <w:t xml:space="preserve"> Спасибо.</w:t>
      </w:r>
    </w:p>
    <w:p w14:paraId="607A7A6A" w14:textId="51ADDAD3"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Луньевич</w:t>
      </w:r>
      <w:proofErr w:type="spellEnd"/>
      <w:r w:rsidR="000175B4" w:rsidRPr="00F80D1C">
        <w:rPr>
          <w:rFonts w:ascii="PT Astra Serif" w:hAnsi="PT Astra Serif"/>
          <w:b/>
          <w:bCs/>
          <w:lang w:val="ru-RU"/>
        </w:rPr>
        <w:t xml:space="preserve"> </w:t>
      </w:r>
      <w:r w:rsidRPr="00F80D1C">
        <w:rPr>
          <w:rFonts w:ascii="PT Astra Serif" w:hAnsi="PT Astra Serif"/>
          <w:b/>
          <w:bCs/>
          <w:i/>
          <w:lang w:val="ru-RU"/>
        </w:rPr>
        <w:t>(ехидно)</w:t>
      </w:r>
      <w:r w:rsidRPr="00F80D1C">
        <w:rPr>
          <w:rFonts w:ascii="PT Astra Serif" w:hAnsi="PT Astra Serif"/>
          <w:b/>
          <w:bCs/>
          <w:lang w:val="ru-RU"/>
        </w:rPr>
        <w:t>.</w:t>
      </w:r>
      <w:r w:rsidRPr="00F80D1C">
        <w:rPr>
          <w:rFonts w:ascii="PT Astra Serif" w:hAnsi="PT Astra Serif"/>
          <w:lang w:val="ru-RU"/>
        </w:rPr>
        <w:t xml:space="preserve"> Или отрежь себе руки, может тогда Нахрапов тебя пожалеет и оставит на работе.</w:t>
      </w:r>
    </w:p>
    <w:p w14:paraId="55B71E01" w14:textId="15B0A1A7" w:rsidR="00363EBD" w:rsidRPr="00F80D1C" w:rsidRDefault="00000000" w:rsidP="00F80D1C">
      <w:pPr>
        <w:rPr>
          <w:rFonts w:ascii="PT Astra Serif" w:hAnsi="PT Astra Serif"/>
          <w:lang w:val="ru-RU"/>
        </w:rPr>
      </w:pPr>
      <w:r w:rsidRPr="00F80D1C">
        <w:rPr>
          <w:rFonts w:ascii="PT Astra Serif" w:hAnsi="PT Astra Serif"/>
          <w:b/>
          <w:bCs/>
          <w:lang w:val="ru-RU"/>
        </w:rPr>
        <w:lastRenderedPageBreak/>
        <w:t>Топоров</w:t>
      </w:r>
      <w:r w:rsidR="000175B4" w:rsidRPr="00F80D1C">
        <w:rPr>
          <w:rFonts w:ascii="PT Astra Serif" w:hAnsi="PT Astra Serif"/>
          <w:b/>
          <w:bCs/>
          <w:lang w:val="ru-RU"/>
        </w:rPr>
        <w:t xml:space="preserve"> </w:t>
      </w:r>
      <w:r w:rsidRPr="00F80D1C">
        <w:rPr>
          <w:rFonts w:ascii="PT Astra Serif" w:hAnsi="PT Astra Serif"/>
          <w:b/>
          <w:bCs/>
          <w:i/>
          <w:lang w:val="ru-RU"/>
        </w:rPr>
        <w:t>(вдогонку)</w:t>
      </w:r>
      <w:r w:rsidRPr="00F80D1C">
        <w:rPr>
          <w:rFonts w:ascii="PT Astra Serif" w:hAnsi="PT Astra Serif"/>
          <w:b/>
          <w:bCs/>
          <w:lang w:val="ru-RU"/>
        </w:rPr>
        <w:t>.</w:t>
      </w:r>
      <w:r w:rsidRPr="00F80D1C">
        <w:rPr>
          <w:rFonts w:ascii="PT Astra Serif" w:hAnsi="PT Astra Serif"/>
          <w:lang w:val="ru-RU"/>
        </w:rPr>
        <w:t xml:space="preserve"> Добрый ты человек.</w:t>
      </w:r>
    </w:p>
    <w:p w14:paraId="6D0702F9" w14:textId="77777777" w:rsidR="00363EBD" w:rsidRPr="00F80D1C" w:rsidRDefault="00000000" w:rsidP="00F80D1C">
      <w:pPr>
        <w:jc w:val="center"/>
        <w:rPr>
          <w:rFonts w:ascii="PT Astra Serif" w:hAnsi="PT Astra Serif"/>
          <w:bCs/>
          <w:i/>
          <w:iCs/>
          <w:lang w:val="ru-RU"/>
        </w:rPr>
      </w:pP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 xml:space="preserve"> поспешно удаляется.</w:t>
      </w:r>
    </w:p>
    <w:p w14:paraId="4109F8E7"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четвёртое входит Софья.</w:t>
      </w:r>
    </w:p>
    <w:p w14:paraId="369E85DE" w14:textId="77777777"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Pr="00F80D1C">
        <w:rPr>
          <w:rFonts w:ascii="PT Astra Serif" w:hAnsi="PT Astra Serif"/>
          <w:b/>
          <w:bCs/>
          <w:i/>
          <w:lang w:val="ru-RU"/>
        </w:rPr>
        <w:t>(радостно)</w:t>
      </w:r>
      <w:r w:rsidRPr="00F80D1C">
        <w:rPr>
          <w:rFonts w:ascii="PT Astra Serif" w:hAnsi="PT Astra Serif"/>
          <w:b/>
          <w:bCs/>
          <w:lang w:val="ru-RU"/>
        </w:rPr>
        <w:t>.</w:t>
      </w:r>
      <w:r w:rsidRPr="00F80D1C">
        <w:rPr>
          <w:rFonts w:ascii="PT Astra Serif" w:hAnsi="PT Astra Serif"/>
          <w:lang w:val="ru-RU"/>
        </w:rPr>
        <w:t xml:space="preserve"> Андрей Викторович! Добрый день!</w:t>
      </w:r>
    </w:p>
    <w:p w14:paraId="7A82683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День добрый! Что Вам надобно?</w:t>
      </w:r>
    </w:p>
    <w:p w14:paraId="77E50CA0" w14:textId="343644B5"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0175B4" w:rsidRPr="00F80D1C">
        <w:rPr>
          <w:rFonts w:ascii="PT Astra Serif" w:hAnsi="PT Astra Serif"/>
          <w:b/>
          <w:bCs/>
          <w:lang w:val="ru-RU"/>
        </w:rPr>
        <w:t xml:space="preserve"> </w:t>
      </w:r>
      <w:r w:rsidRPr="00F80D1C">
        <w:rPr>
          <w:rFonts w:ascii="PT Astra Serif" w:hAnsi="PT Astra Serif"/>
          <w:b/>
          <w:bCs/>
          <w:i/>
          <w:lang w:val="ru-RU"/>
        </w:rPr>
        <w:t>(смущённо)</w:t>
      </w:r>
      <w:r w:rsidRPr="00F80D1C">
        <w:rPr>
          <w:rFonts w:ascii="PT Astra Serif" w:hAnsi="PT Astra Serif"/>
          <w:b/>
          <w:bCs/>
          <w:lang w:val="ru-RU"/>
        </w:rPr>
        <w:t xml:space="preserve">. </w:t>
      </w:r>
      <w:r w:rsidRPr="00F80D1C">
        <w:rPr>
          <w:rFonts w:ascii="PT Astra Serif" w:hAnsi="PT Astra Serif"/>
          <w:lang w:val="ru-RU"/>
        </w:rPr>
        <w:t>Вы будете участвовать в новом спектакле, я признаться очень рада, только поступили на работу в наш мясокомбинат, и уже главная роль.</w:t>
      </w:r>
    </w:p>
    <w:p w14:paraId="29223FB3" w14:textId="20F6A0B5"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175B4" w:rsidRPr="00F80D1C">
        <w:rPr>
          <w:rFonts w:ascii="PT Astra Serif" w:hAnsi="PT Astra Serif"/>
          <w:b/>
          <w:bCs/>
          <w:lang w:val="ru-RU"/>
        </w:rPr>
        <w:t xml:space="preserve"> </w:t>
      </w:r>
      <w:r w:rsidRPr="00F80D1C">
        <w:rPr>
          <w:rFonts w:ascii="PT Astra Serif" w:hAnsi="PT Astra Serif"/>
          <w:b/>
          <w:bCs/>
          <w:i/>
          <w:lang w:val="ru-RU"/>
        </w:rPr>
        <w:t>(растеряно)</w:t>
      </w:r>
      <w:r w:rsidRPr="00F80D1C">
        <w:rPr>
          <w:rFonts w:ascii="PT Astra Serif" w:hAnsi="PT Astra Serif"/>
          <w:b/>
          <w:bCs/>
          <w:lang w:val="ru-RU"/>
        </w:rPr>
        <w:t>.</w:t>
      </w:r>
      <w:r w:rsidRPr="00F80D1C">
        <w:rPr>
          <w:rFonts w:ascii="PT Astra Serif" w:hAnsi="PT Astra Serif"/>
          <w:lang w:val="ru-RU"/>
        </w:rPr>
        <w:t xml:space="preserve"> Софья Викторовна?</w:t>
      </w:r>
    </w:p>
    <w:p w14:paraId="21F28D52" w14:textId="30800823"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0175B4" w:rsidRPr="00F80D1C">
        <w:rPr>
          <w:rFonts w:ascii="PT Astra Serif" w:hAnsi="PT Astra Serif"/>
          <w:b/>
          <w:bCs/>
          <w:lang w:val="ru-RU"/>
        </w:rPr>
        <w:t xml:space="preserve"> </w:t>
      </w:r>
      <w:r w:rsidRPr="00F80D1C">
        <w:rPr>
          <w:rFonts w:ascii="PT Astra Serif" w:hAnsi="PT Astra Serif"/>
          <w:b/>
          <w:bCs/>
          <w:i/>
          <w:lang w:val="ru-RU"/>
        </w:rPr>
        <w:t>(с дрожью в голосе)</w:t>
      </w:r>
      <w:r w:rsidRPr="00F80D1C">
        <w:rPr>
          <w:rFonts w:ascii="PT Astra Serif" w:hAnsi="PT Astra Serif"/>
          <w:b/>
          <w:bCs/>
          <w:lang w:val="ru-RU"/>
        </w:rPr>
        <w:t>.</w:t>
      </w:r>
      <w:r w:rsidRPr="00F80D1C">
        <w:rPr>
          <w:rFonts w:ascii="PT Astra Serif" w:hAnsi="PT Astra Serif"/>
          <w:lang w:val="ru-RU"/>
        </w:rPr>
        <w:t xml:space="preserve"> Я Вам пьесу распечатала, чтоб могли её заранее прочесть! Ой, Вы там такой красивый.</w:t>
      </w:r>
    </w:p>
    <w:p w14:paraId="71244DB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Где?</w:t>
      </w:r>
    </w:p>
    <w:p w14:paraId="18C657E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В пьесе. Вы знаете, папенька подумывает, чтобы спектакли игрались не раз в два месяца, а раз в месяц. Как Вы находите эту идею?</w:t>
      </w:r>
    </w:p>
    <w:p w14:paraId="0C26D41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По мне, так очень прелестно.</w:t>
      </w:r>
    </w:p>
    <w:p w14:paraId="48A45A4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Я знала, я так и знала, что Вы творческий человек, вот возьмите пьесу. И ещё, называйте меня просто Софьей, а то уж очень вы меня смущаете.</w:t>
      </w:r>
    </w:p>
    <w:p w14:paraId="6427B49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Нет, я так не могу.</w:t>
      </w:r>
    </w:p>
    <w:p w14:paraId="62483FE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От чего же?</w:t>
      </w:r>
    </w:p>
    <w:p w14:paraId="08C75C9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Ваш папенька браниться будет.</w:t>
      </w:r>
    </w:p>
    <w:p w14:paraId="63384CD2" w14:textId="3AC4EC06"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0175B4" w:rsidRPr="00F80D1C">
        <w:rPr>
          <w:rFonts w:ascii="PT Astra Serif" w:hAnsi="PT Astra Serif"/>
          <w:b/>
          <w:bCs/>
          <w:lang w:val="ru-RU"/>
        </w:rPr>
        <w:t xml:space="preserve"> </w:t>
      </w:r>
      <w:r w:rsidRPr="00F80D1C">
        <w:rPr>
          <w:rFonts w:ascii="PT Astra Serif" w:hAnsi="PT Astra Serif"/>
          <w:b/>
          <w:bCs/>
          <w:i/>
          <w:lang w:val="ru-RU"/>
        </w:rPr>
        <w:t>(ещё больше засмущавшись)</w:t>
      </w:r>
      <w:r w:rsidRPr="00F80D1C">
        <w:rPr>
          <w:rFonts w:ascii="PT Astra Serif" w:hAnsi="PT Astra Serif"/>
          <w:b/>
          <w:bCs/>
          <w:lang w:val="ru-RU"/>
        </w:rPr>
        <w:t>.</w:t>
      </w:r>
      <w:r w:rsidRPr="00F80D1C">
        <w:rPr>
          <w:rFonts w:ascii="PT Astra Serif" w:hAnsi="PT Astra Serif"/>
          <w:lang w:val="ru-RU"/>
        </w:rPr>
        <w:t xml:space="preserve"> Можно Вас попросить об одном одолжении?</w:t>
      </w:r>
    </w:p>
    <w:p w14:paraId="01E7FC12" w14:textId="2F9F7CB2"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175B4" w:rsidRPr="00F80D1C">
        <w:rPr>
          <w:rFonts w:ascii="PT Astra Serif" w:hAnsi="PT Astra Serif"/>
          <w:b/>
          <w:bCs/>
          <w:lang w:val="ru-RU"/>
        </w:rPr>
        <w:t xml:space="preserve"> </w:t>
      </w:r>
      <w:r w:rsidRPr="00F80D1C">
        <w:rPr>
          <w:rFonts w:ascii="PT Astra Serif" w:hAnsi="PT Astra Serif"/>
          <w:b/>
          <w:bCs/>
          <w:i/>
          <w:lang w:val="ru-RU"/>
        </w:rPr>
        <w:t>(отрешённо)</w:t>
      </w:r>
      <w:r w:rsidRPr="00F80D1C">
        <w:rPr>
          <w:rFonts w:ascii="PT Astra Serif" w:hAnsi="PT Astra Serif"/>
          <w:b/>
          <w:bCs/>
          <w:lang w:val="ru-RU"/>
        </w:rPr>
        <w:t>.</w:t>
      </w:r>
      <w:r w:rsidRPr="00F80D1C">
        <w:rPr>
          <w:rFonts w:ascii="PT Astra Serif" w:hAnsi="PT Astra Serif"/>
          <w:lang w:val="ru-RU"/>
        </w:rPr>
        <w:t xml:space="preserve"> Конечно, всё что угодно.</w:t>
      </w:r>
    </w:p>
    <w:p w14:paraId="3BBDE19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Не соизволите ли Вы пойти со мной в кино.</w:t>
      </w:r>
    </w:p>
    <w:p w14:paraId="7E84D172" w14:textId="147F7C54"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0175B4" w:rsidRPr="00F80D1C">
        <w:rPr>
          <w:rFonts w:ascii="PT Astra Serif" w:hAnsi="PT Astra Serif"/>
          <w:b/>
          <w:bCs/>
          <w:lang w:val="ru-RU"/>
        </w:rPr>
        <w:t xml:space="preserve"> </w:t>
      </w:r>
      <w:r w:rsidRPr="00F80D1C">
        <w:rPr>
          <w:rFonts w:ascii="PT Astra Serif" w:hAnsi="PT Astra Serif"/>
          <w:b/>
          <w:bCs/>
          <w:i/>
          <w:lang w:val="ru-RU"/>
        </w:rPr>
        <w:t>(придя в себя)</w:t>
      </w:r>
      <w:r w:rsidRPr="00F80D1C">
        <w:rPr>
          <w:rFonts w:ascii="PT Astra Serif" w:hAnsi="PT Astra Serif"/>
          <w:b/>
          <w:bCs/>
          <w:lang w:val="ru-RU"/>
        </w:rPr>
        <w:t>.</w:t>
      </w:r>
      <w:r w:rsidRPr="00F80D1C">
        <w:rPr>
          <w:rFonts w:ascii="PT Astra Serif" w:hAnsi="PT Astra Serif"/>
          <w:lang w:val="ru-RU"/>
        </w:rPr>
        <w:t xml:space="preserve"> Конечно, что будем смотреть?</w:t>
      </w:r>
    </w:p>
    <w:p w14:paraId="486406F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Я достала два билетика на премьерный фильм, который был снят по традиции, электромеханиками нашего мясокомбината, а называется он «Жизнь, как только она есть».</w:t>
      </w:r>
    </w:p>
    <w:p w14:paraId="406BF1A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С удовольствием!</w:t>
      </w:r>
    </w:p>
    <w:p w14:paraId="08221E76"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Софья. </w:t>
      </w:r>
      <w:r w:rsidRPr="00F80D1C">
        <w:rPr>
          <w:rFonts w:ascii="PT Astra Serif" w:hAnsi="PT Astra Serif"/>
          <w:bCs/>
          <w:lang w:val="ru-RU"/>
        </w:rPr>
        <w:t>Тогда идёмте, начало через пятнадцать минут, мы ещё с Вами можем успеть…</w:t>
      </w:r>
    </w:p>
    <w:p w14:paraId="1FF74E5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Что успеть?</w:t>
      </w:r>
    </w:p>
    <w:p w14:paraId="6D851F4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Ни что, а куда, на сеанс.</w:t>
      </w:r>
    </w:p>
    <w:p w14:paraId="270E693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так и думал.</w:t>
      </w:r>
    </w:p>
    <w:p w14:paraId="6EE7759D"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Топоров и Софья уходят.</w:t>
      </w:r>
    </w:p>
    <w:p w14:paraId="4097F3EF"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пятое входит Анна Семёновна </w:t>
      </w:r>
      <w:proofErr w:type="spellStart"/>
      <w:r w:rsidRPr="00F80D1C">
        <w:rPr>
          <w:rFonts w:ascii="PT Astra Serif" w:hAnsi="PT Astra Serif"/>
          <w:i/>
          <w:iCs/>
          <w:lang w:val="ru-RU"/>
        </w:rPr>
        <w:t>Нахрапова</w:t>
      </w:r>
      <w:proofErr w:type="spellEnd"/>
      <w:r w:rsidRPr="00F80D1C">
        <w:rPr>
          <w:rFonts w:ascii="PT Astra Serif" w:hAnsi="PT Astra Serif"/>
          <w:i/>
          <w:iCs/>
          <w:lang w:val="ru-RU"/>
        </w:rPr>
        <w:t xml:space="preserve">, вслед за ней Серёжа </w:t>
      </w:r>
      <w:proofErr w:type="spellStart"/>
      <w:r w:rsidRPr="00F80D1C">
        <w:rPr>
          <w:rFonts w:ascii="PT Astra Serif" w:hAnsi="PT Astra Serif"/>
          <w:i/>
          <w:iCs/>
          <w:lang w:val="ru-RU"/>
        </w:rPr>
        <w:t>Стержнев</w:t>
      </w:r>
      <w:proofErr w:type="spellEnd"/>
      <w:r w:rsidRPr="00F80D1C">
        <w:rPr>
          <w:rFonts w:ascii="PT Astra Serif" w:hAnsi="PT Astra Serif"/>
          <w:i/>
          <w:iCs/>
          <w:lang w:val="ru-RU"/>
        </w:rPr>
        <w:t>, держа подмышкой папку с бумагой, а в руке коробку с карандашами.</w:t>
      </w:r>
    </w:p>
    <w:p w14:paraId="2075E0E2" w14:textId="79D156D0"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0175B4" w:rsidRPr="00F80D1C">
        <w:rPr>
          <w:rFonts w:ascii="PT Astra Serif" w:hAnsi="PT Astra Serif"/>
          <w:b/>
          <w:bCs/>
          <w:lang w:val="ru-RU"/>
        </w:rPr>
        <w:t xml:space="preserve"> </w:t>
      </w:r>
      <w:r w:rsidRPr="00F80D1C">
        <w:rPr>
          <w:rFonts w:ascii="PT Astra Serif" w:hAnsi="PT Astra Serif"/>
          <w:b/>
          <w:bCs/>
          <w:i/>
          <w:lang w:val="ru-RU"/>
        </w:rPr>
        <w:t>(усаживаясь в кресло)</w:t>
      </w:r>
      <w:r w:rsidRPr="00F80D1C">
        <w:rPr>
          <w:rFonts w:ascii="PT Astra Serif" w:hAnsi="PT Astra Serif"/>
          <w:b/>
          <w:bCs/>
          <w:lang w:val="ru-RU"/>
        </w:rPr>
        <w:t>.</w:t>
      </w:r>
      <w:r w:rsidRPr="00F80D1C">
        <w:rPr>
          <w:rFonts w:ascii="PT Astra Serif" w:hAnsi="PT Astra Serif"/>
          <w:lang w:val="ru-RU"/>
        </w:rPr>
        <w:t xml:space="preserve"> Наконец, ты и меня нарисуешь.</w:t>
      </w:r>
    </w:p>
    <w:p w14:paraId="6540F566"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С радостью Анна Семёновна!</w:t>
      </w:r>
    </w:p>
    <w:p w14:paraId="081325D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Хватит меня так наедине называть, мы с тобой почти ровесники.</w:t>
      </w:r>
    </w:p>
    <w:p w14:paraId="619F968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Аня, я же прикалываюсь.</w:t>
      </w:r>
    </w:p>
    <w:p w14:paraId="425D8DD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Так-то лучше.</w:t>
      </w:r>
    </w:p>
    <w:p w14:paraId="1A16FC59" w14:textId="5DEAB337"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000175B4" w:rsidRPr="00F80D1C">
        <w:rPr>
          <w:rFonts w:ascii="PT Astra Serif" w:hAnsi="PT Astra Serif"/>
          <w:b/>
          <w:bCs/>
          <w:lang w:val="ru-RU"/>
        </w:rPr>
        <w:t xml:space="preserve"> </w:t>
      </w:r>
      <w:r w:rsidRPr="00F80D1C">
        <w:rPr>
          <w:rFonts w:ascii="PT Astra Serif" w:hAnsi="PT Astra Serif"/>
          <w:b/>
          <w:bCs/>
          <w:i/>
          <w:lang w:val="ru-RU"/>
        </w:rPr>
        <w:t>(рисуя портрет)</w:t>
      </w:r>
      <w:r w:rsidRPr="00F80D1C">
        <w:rPr>
          <w:rFonts w:ascii="PT Astra Serif" w:hAnsi="PT Astra Serif"/>
          <w:b/>
          <w:bCs/>
          <w:lang w:val="ru-RU"/>
        </w:rPr>
        <w:t>.</w:t>
      </w:r>
      <w:r w:rsidRPr="00F80D1C">
        <w:rPr>
          <w:rFonts w:ascii="PT Astra Serif" w:hAnsi="PT Astra Serif"/>
          <w:lang w:val="ru-RU"/>
        </w:rPr>
        <w:t xml:space="preserve"> Слушай, а как ты с Виктором Геннадьевичем познакомилась, на тусовщика он не похож, на такого, который по гламурным ночным клубам ходит, а ты то, как раз именно из плеяды ночных чик.</w:t>
      </w:r>
    </w:p>
    <w:p w14:paraId="7EDB9F3F" w14:textId="0FEA3753"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0175B4" w:rsidRPr="00F80D1C">
        <w:rPr>
          <w:rFonts w:ascii="PT Astra Serif" w:hAnsi="PT Astra Serif"/>
          <w:b/>
          <w:bCs/>
          <w:lang w:val="ru-RU"/>
        </w:rPr>
        <w:t xml:space="preserve"> </w:t>
      </w:r>
      <w:r w:rsidRPr="00F80D1C">
        <w:rPr>
          <w:rFonts w:ascii="PT Astra Serif" w:hAnsi="PT Astra Serif"/>
          <w:b/>
          <w:bCs/>
          <w:i/>
          <w:lang w:val="ru-RU"/>
        </w:rPr>
        <w:t>(опешив)</w:t>
      </w:r>
      <w:r w:rsidRPr="00F80D1C">
        <w:rPr>
          <w:rFonts w:ascii="PT Astra Serif" w:hAnsi="PT Astra Serif"/>
          <w:b/>
          <w:bCs/>
          <w:lang w:val="ru-RU"/>
        </w:rPr>
        <w:t>.</w:t>
      </w:r>
      <w:r w:rsidRPr="00F80D1C">
        <w:rPr>
          <w:rFonts w:ascii="PT Astra Serif" w:hAnsi="PT Astra Serif"/>
          <w:lang w:val="ru-RU"/>
        </w:rPr>
        <w:t xml:space="preserve"> С чего ты это взял?</w:t>
      </w:r>
    </w:p>
    <w:p w14:paraId="4A79279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 то, я ни разу не видел.</w:t>
      </w:r>
    </w:p>
    <w:p w14:paraId="24F01DA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Что ты видел?</w:t>
      </w:r>
    </w:p>
    <w:p w14:paraId="2AAD5A3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Как только ночь наступает, и твой муж мирно спит в кроватке, ты звонишь своей подруге Лизе, и сваливаешь в ночной клуб «Империя». Я как-то проследил за тобой, по заданию Виктора Геннадьевича, он мне говорит «подозрительно Анна Семёновна себя ведёт, дома не ночует», но я ему солгал, что ты к родителям ездишь.</w:t>
      </w:r>
    </w:p>
    <w:p w14:paraId="5769E63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 как он узнал, что я уезжаю? Я всегда в эту ночь иду спать в другую комнату.</w:t>
      </w:r>
    </w:p>
    <w:p w14:paraId="14B097D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Мы не стали тебе говорить, но как-то раз, ты вернулась через два дня. Ты тогда, и сама не заметила этого, кстати, тогда ты не в «Империи» была, я проверял.</w:t>
      </w:r>
    </w:p>
    <w:p w14:paraId="55BE6CE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 что он сказал, на то, что я ночью к родителям уезжаю?</w:t>
      </w:r>
    </w:p>
    <w:p w14:paraId="056574B4"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Серёжа. </w:t>
      </w:r>
      <w:r w:rsidRPr="00F80D1C">
        <w:rPr>
          <w:rFonts w:ascii="PT Astra Serif" w:hAnsi="PT Astra Serif"/>
          <w:bCs/>
          <w:lang w:val="ru-RU"/>
        </w:rPr>
        <w:t>Сказал такие слова, «о она отдаёт мне себя каждый день, и её сердце на столько благородно, что ночь ей приходится отдавать своим любимым родителям!»</w:t>
      </w:r>
    </w:p>
    <w:p w14:paraId="203ABE2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Вот он дуралей, очень смешной.</w:t>
      </w:r>
    </w:p>
    <w:p w14:paraId="089D06A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Какой ни есть, а весь твой.</w:t>
      </w:r>
    </w:p>
    <w:p w14:paraId="0B15088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Серёжа, а ты ведь меня защищаешь от него, а это значит, что я тебе нравлюсь.</w:t>
      </w:r>
    </w:p>
    <w:p w14:paraId="40F46D3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Да, ты сексуальна, очень привлекательна, но сама дура дурой.</w:t>
      </w:r>
    </w:p>
    <w:p w14:paraId="7C0FD3B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Что ты сказал.</w:t>
      </w:r>
    </w:p>
    <w:p w14:paraId="063903E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Анечка, я шучу.</w:t>
      </w:r>
    </w:p>
    <w:p w14:paraId="5458274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Нет, ты прав. Я полная дура, ведь живу в этом доме и только сейчас стала обращать на тебя внимание.</w:t>
      </w:r>
    </w:p>
    <w:p w14:paraId="54E8F2D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Нет, твоей вины здесь нет, просто до тебя у меня было много других... ну... я хочу сказать, важных дел, а теперь, как я понимаю – ты моё новое важное дело.</w:t>
      </w:r>
    </w:p>
    <w:p w14:paraId="07B9069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Дело, ты бы ещё тело сказал, такой ты смешной.</w:t>
      </w:r>
    </w:p>
    <w:p w14:paraId="603E723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Ты так и не сказала, как с мужем познакомилась.</w:t>
      </w:r>
    </w:p>
    <w:p w14:paraId="56B0C45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Какая разница, я думала, что мы замяли эту тему. Мой портрет скоро будет…</w:t>
      </w:r>
    </w:p>
    <w:p w14:paraId="5669B41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Нет, давай рассказывай!</w:t>
      </w:r>
    </w:p>
    <w:p w14:paraId="302FD3A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Ладно, но только, между нами, я обещала молчать, и ты мне обещай, что никому ни слова! Клянись здесь и сейчас!</w:t>
      </w:r>
    </w:p>
    <w:p w14:paraId="35D808C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Да ладно тебе... но для такого случая, клянусь!</w:t>
      </w:r>
    </w:p>
    <w:p w14:paraId="3BD4D8D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Мы с ним познакомились в театральном институте, когда я пришла на поступление.</w:t>
      </w:r>
    </w:p>
    <w:p w14:paraId="6F8E715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Ой, прям такая это тайна. Я в шоке.</w:t>
      </w:r>
    </w:p>
    <w:p w14:paraId="469EDEE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Но до этого, он видел меня в ночном клубе. Уже интересно, правда?</w:t>
      </w:r>
    </w:p>
    <w:p w14:paraId="57DA756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Так, так, дядя Витя ходит по злачным местам, кто бы мог подумать.</w:t>
      </w:r>
    </w:p>
    <w:p w14:paraId="72D795D6" w14:textId="77777777"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Анна Семёновна. </w:t>
      </w:r>
      <w:r w:rsidRPr="00F80D1C">
        <w:rPr>
          <w:rFonts w:ascii="PT Astra Serif" w:hAnsi="PT Astra Serif"/>
          <w:bCs/>
          <w:lang w:val="ru-RU"/>
        </w:rPr>
        <w:t>Да, и он мне сказал, что выучит меня в институте, за свои деньги, и баблом меня обеспечит, ну, типа, чтоб ни в чём не нуждалась.</w:t>
      </w:r>
    </w:p>
    <w:p w14:paraId="539C184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Я понял, он встретил тебя в ночном клубе, потом нашёл тебя на абитуре, и сделал предложение, от которого нельзя отказаться. И ты прям сразу согласилась?</w:t>
      </w:r>
    </w:p>
    <w:p w14:paraId="265BEDB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купил квартиру моим родителям в Москве, платил за моё обучение и женился на мне по окончанию ВУЗА. Но, я дала ему клятву, что о том, как мы познакомились, никто не должен знать. Это я тебе напоминаю, про твой язык за зубами.</w:t>
      </w:r>
    </w:p>
    <w:p w14:paraId="2FBAD5A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Конечно, конечно, никому! Ну вот, портрет окончен, дарю!</w:t>
      </w:r>
    </w:p>
    <w:p w14:paraId="2DA42C0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мастер, спасибо!</w:t>
      </w:r>
    </w:p>
    <w:p w14:paraId="0E3A151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Тогда, ты Маргарита!</w:t>
      </w:r>
    </w:p>
    <w:p w14:paraId="6548A3B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 поняла.</w:t>
      </w:r>
    </w:p>
    <w:p w14:paraId="2EBDADC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Я мастер, а ты Маргарита.</w:t>
      </w:r>
    </w:p>
    <w:p w14:paraId="3DC150CA"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 это Достоевский написал</w:t>
      </w:r>
      <w:r w:rsidRPr="00F80D1C">
        <w:rPr>
          <w:rFonts w:ascii="PT Astra Serif" w:hAnsi="PT Astra Serif"/>
          <w:b/>
          <w:lang w:val="ru-RU"/>
        </w:rPr>
        <w:t>.</w:t>
      </w:r>
    </w:p>
    <w:p w14:paraId="3C451B8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 да, по фамилии Булгаков.</w:t>
      </w:r>
    </w:p>
    <w:p w14:paraId="423D7164"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Аня и Серёжа выходят из комнаты.</w:t>
      </w:r>
    </w:p>
    <w:p w14:paraId="4A33EC62" w14:textId="3620E044"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Явление седьмое</w:t>
      </w:r>
      <w:r w:rsidR="002614FA" w:rsidRPr="00F80D1C">
        <w:rPr>
          <w:rFonts w:ascii="PT Astra Serif" w:hAnsi="PT Astra Serif"/>
          <w:i/>
          <w:iCs/>
          <w:lang w:val="ru-RU"/>
        </w:rPr>
        <w:t xml:space="preserve"> </w:t>
      </w:r>
      <w:r w:rsidRPr="00F80D1C">
        <w:rPr>
          <w:rFonts w:ascii="PT Astra Serif" w:hAnsi="PT Astra Serif"/>
          <w:i/>
          <w:iCs/>
          <w:lang w:val="ru-RU"/>
        </w:rPr>
        <w:t>(после шестого явления прошли сутки)</w:t>
      </w:r>
      <w:r w:rsidR="002614FA" w:rsidRPr="00F80D1C">
        <w:rPr>
          <w:rFonts w:ascii="PT Astra Serif" w:hAnsi="PT Astra Serif"/>
          <w:i/>
          <w:iCs/>
          <w:lang w:val="ru-RU"/>
        </w:rPr>
        <w:t xml:space="preserve"> </w:t>
      </w:r>
      <w:r w:rsidRPr="00F80D1C">
        <w:rPr>
          <w:rFonts w:ascii="PT Astra Serif" w:hAnsi="PT Astra Serif"/>
          <w:i/>
          <w:iCs/>
          <w:lang w:val="ru-RU"/>
        </w:rPr>
        <w:t xml:space="preserve">входят Грыжа и Топоров, потом Нахрапов, а потом </w:t>
      </w:r>
      <w:proofErr w:type="spellStart"/>
      <w:r w:rsidRPr="00F80D1C">
        <w:rPr>
          <w:rFonts w:ascii="PT Astra Serif" w:hAnsi="PT Astra Serif"/>
          <w:i/>
          <w:iCs/>
          <w:lang w:val="ru-RU"/>
        </w:rPr>
        <w:t>Луньевич</w:t>
      </w:r>
      <w:proofErr w:type="spellEnd"/>
      <w:r w:rsidRPr="00F80D1C">
        <w:rPr>
          <w:rFonts w:ascii="PT Astra Serif" w:hAnsi="PT Astra Serif"/>
          <w:i/>
          <w:iCs/>
          <w:lang w:val="ru-RU"/>
        </w:rPr>
        <w:t>.</w:t>
      </w:r>
    </w:p>
    <w:p w14:paraId="45004A63" w14:textId="77777777" w:rsidR="00363EBD" w:rsidRPr="00F80D1C" w:rsidRDefault="00000000" w:rsidP="00F80D1C">
      <w:pPr>
        <w:rPr>
          <w:rFonts w:ascii="PT Astra Serif" w:hAnsi="PT Astra Serif"/>
          <w:lang w:val="ru-RU"/>
        </w:rPr>
      </w:pPr>
      <w:r w:rsidRPr="00F80D1C">
        <w:rPr>
          <w:rFonts w:ascii="PT Astra Serif" w:hAnsi="PT Astra Serif"/>
          <w:b/>
          <w:bCs/>
          <w:lang w:val="ru-RU"/>
        </w:rPr>
        <w:t>Грыжа</w:t>
      </w:r>
      <w:r w:rsidRPr="00F80D1C">
        <w:rPr>
          <w:rFonts w:ascii="PT Astra Serif" w:hAnsi="PT Astra Serif"/>
          <w:b/>
          <w:bCs/>
          <w:i/>
          <w:lang w:val="ru-RU"/>
        </w:rPr>
        <w:t>(заходя)</w:t>
      </w:r>
      <w:r w:rsidRPr="00F80D1C">
        <w:rPr>
          <w:rFonts w:ascii="PT Astra Serif" w:hAnsi="PT Astra Serif"/>
          <w:b/>
          <w:bCs/>
          <w:lang w:val="ru-RU"/>
        </w:rPr>
        <w:t>.</w:t>
      </w:r>
      <w:r w:rsidRPr="00F80D1C">
        <w:rPr>
          <w:rFonts w:ascii="PT Astra Serif" w:hAnsi="PT Astra Serif"/>
          <w:lang w:val="ru-RU"/>
        </w:rPr>
        <w:t xml:space="preserve"> Это, интересно. Кстати, Вы слышали новость, о том, как наш хозяин, с хозяйкой познакомились?</w:t>
      </w:r>
    </w:p>
    <w:p w14:paraId="3732893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 xml:space="preserve">Разумеется, мне </w:t>
      </w:r>
      <w:proofErr w:type="spellStart"/>
      <w:r w:rsidRPr="00F80D1C">
        <w:rPr>
          <w:rFonts w:ascii="PT Astra Serif" w:hAnsi="PT Astra Serif"/>
          <w:bCs/>
          <w:lang w:val="ru-RU"/>
        </w:rPr>
        <w:t>Писляев</w:t>
      </w:r>
      <w:proofErr w:type="spellEnd"/>
      <w:r w:rsidRPr="00F80D1C">
        <w:rPr>
          <w:rFonts w:ascii="PT Astra Serif" w:hAnsi="PT Astra Serif"/>
          <w:bCs/>
          <w:lang w:val="ru-RU"/>
        </w:rPr>
        <w:t xml:space="preserve"> с молокозавода рассказал, я вчера приходил к нему, поспорить насчёт одного неправильного речевого оборота, вот, он мне и приоткрыл тайну. Но признаться, я ничего в этой новости занятного не нашёл, он живой человек, как и все мы…</w:t>
      </w:r>
    </w:p>
    <w:p w14:paraId="28C5CC62" w14:textId="53D3D442"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Я тебе, вот что, Андрюша скажу, пока нас не слышат. Это говорит о многом</w:t>
      </w:r>
      <w:r w:rsidRPr="00F80D1C">
        <w:rPr>
          <w:rFonts w:ascii="PT Astra Serif" w:hAnsi="PT Astra Serif"/>
          <w:b/>
          <w:lang w:val="ru-RU"/>
        </w:rPr>
        <w:t>…</w:t>
      </w:r>
      <w:r w:rsidR="002614FA" w:rsidRPr="00F80D1C">
        <w:rPr>
          <w:rFonts w:ascii="PT Astra Serif" w:hAnsi="PT Astra Serif"/>
          <w:b/>
          <w:lang w:val="ru-RU"/>
        </w:rPr>
        <w:t xml:space="preserve"> </w:t>
      </w:r>
      <w:r w:rsidRPr="00F80D1C">
        <w:rPr>
          <w:rFonts w:ascii="PT Astra Serif" w:hAnsi="PT Astra Serif"/>
          <w:i/>
          <w:lang w:val="ru-RU"/>
        </w:rPr>
        <w:t>(услышав шаги, замешкался)</w:t>
      </w:r>
      <w:r w:rsidR="002614FA" w:rsidRPr="00F80D1C">
        <w:rPr>
          <w:rFonts w:ascii="PT Astra Serif" w:hAnsi="PT Astra Serif"/>
          <w:i/>
          <w:lang w:val="ru-RU"/>
        </w:rPr>
        <w:t xml:space="preserve"> </w:t>
      </w:r>
      <w:r w:rsidRPr="00F80D1C">
        <w:rPr>
          <w:rFonts w:ascii="PT Astra Serif" w:hAnsi="PT Astra Serif"/>
          <w:lang w:val="ru-RU"/>
        </w:rPr>
        <w:t>Что ж, я Вам позже поведаю.</w:t>
      </w:r>
    </w:p>
    <w:p w14:paraId="473E8C31"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Нахрапов.</w:t>
      </w:r>
    </w:p>
    <w:p w14:paraId="4594FD4E" w14:textId="26486FA4"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2614FA" w:rsidRPr="00F80D1C">
        <w:rPr>
          <w:rFonts w:ascii="PT Astra Serif" w:hAnsi="PT Astra Serif"/>
          <w:b/>
          <w:bCs/>
          <w:lang w:val="ru-RU"/>
        </w:rPr>
        <w:t xml:space="preserve"> </w:t>
      </w:r>
      <w:r w:rsidRPr="00F80D1C">
        <w:rPr>
          <w:rFonts w:ascii="PT Astra Serif" w:hAnsi="PT Astra Serif"/>
          <w:b/>
          <w:bCs/>
          <w:i/>
          <w:lang w:val="ru-RU"/>
        </w:rPr>
        <w:t>(абсолютно спокойно)</w:t>
      </w:r>
      <w:r w:rsidRPr="00F80D1C">
        <w:rPr>
          <w:rFonts w:ascii="PT Astra Serif" w:hAnsi="PT Astra Serif"/>
          <w:b/>
          <w:bCs/>
          <w:lang w:val="ru-RU"/>
        </w:rPr>
        <w:t>.</w:t>
      </w:r>
      <w:r w:rsidRPr="00F80D1C">
        <w:rPr>
          <w:rFonts w:ascii="PT Astra Serif" w:hAnsi="PT Astra Serif"/>
          <w:lang w:val="ru-RU"/>
        </w:rPr>
        <w:t xml:space="preserve"> Добрый день друзья! Вы слышали новость, как я со своей женой познакомился. Так вот, это не сплетня, это правда.</w:t>
      </w:r>
    </w:p>
    <w:p w14:paraId="7FC67A7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раз вы сами завели разговор на эту тему, можно подробностей.</w:t>
      </w:r>
    </w:p>
    <w:p w14:paraId="7C542A79" w14:textId="77777777" w:rsidR="00363EBD" w:rsidRPr="00F80D1C" w:rsidRDefault="00000000" w:rsidP="00F80D1C">
      <w:pPr>
        <w:rPr>
          <w:rFonts w:ascii="PT Astra Serif" w:hAnsi="PT Astra Serif"/>
          <w:bCs/>
          <w:lang w:val="ru-RU"/>
        </w:rPr>
      </w:pPr>
      <w:r w:rsidRPr="00F80D1C">
        <w:rPr>
          <w:rFonts w:ascii="PT Astra Serif" w:hAnsi="PT Astra Serif"/>
          <w:bCs/>
          <w:lang w:val="ru-RU"/>
        </w:rPr>
        <w:lastRenderedPageBreak/>
        <w:t>Нахрапов. Юрий Фёдорович, за подробности увольняют, а иногда даже расстреливают. Хотя, если вам интересно копаться в чужом белье, тогда задавайте любой из своих вопросов, я с удовольствием отвечу, на ваши бестактности.</w:t>
      </w:r>
    </w:p>
    <w:p w14:paraId="43EE53A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Нет, во всей этой истории, мне показалась странноватой, лишь фраза, ночной клуб, Вы говорили, что на злачные места у Вас табу.</w:t>
      </w:r>
    </w:p>
    <w:p w14:paraId="290CE71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Да, но согласитесь, я не выставлял перечень тех злачных мест, а клуб любителей рока, это не злачное место, тем паче, что я его владелец.</w:t>
      </w:r>
    </w:p>
    <w:p w14:paraId="6F0A55F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Вы владелец…</w:t>
      </w:r>
    </w:p>
    <w:p w14:paraId="7A91B5A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Да, и ещё много чего! Так что друг мой, не мясом единым. Вы уже начали репетировать новую пьесу?  Андрей Викторович сказал, что там множество не правильных речевых оборотов, так что попрошу корректировку доверить ему.</w:t>
      </w:r>
    </w:p>
    <w:p w14:paraId="42F3CE4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Слушаюсь!</w:t>
      </w:r>
    </w:p>
    <w:p w14:paraId="1E3D02D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Ступайте.</w:t>
      </w:r>
    </w:p>
    <w:p w14:paraId="25A38AF0"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Грыжа выходит.</w:t>
      </w:r>
    </w:p>
    <w:p w14:paraId="0E15EAF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Как Вы думаете, Андрей Викторович, уволить его или нет? Я вот полагаю, что он полезный человек, хороший режиссёр, замечательный начальник колбасного цеха, доносчик превосходный, с одним, но, он всем доносит, и нашим, и вашим, то есть человек без принципов, а в режиссуре принципы важны, или нет, как Вы считаете? Я склоняюсь к мысли, что принципы не важны, следовательно, его нужно оставить! Вы меня убедили, так и быть, я его оставляю.</w:t>
      </w:r>
    </w:p>
    <w:p w14:paraId="79E2B32E"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Нахрапов уходит, но его останавливает Топоров.</w:t>
      </w:r>
    </w:p>
    <w:p w14:paraId="0900DC2F" w14:textId="52C85EE6"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Я так считаю.</w:t>
      </w:r>
      <w:r w:rsidR="002614FA"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п</w:t>
      </w:r>
      <w:r w:rsidRPr="00F80D1C">
        <w:rPr>
          <w:rFonts w:ascii="PT Astra Serif" w:hAnsi="PT Astra Serif"/>
          <w:i/>
          <w:lang w:val="ru-RU"/>
        </w:rPr>
        <w:t>осле паузы)</w:t>
      </w:r>
      <w:r w:rsidR="002614FA" w:rsidRPr="00F80D1C">
        <w:rPr>
          <w:rFonts w:ascii="PT Astra Serif" w:hAnsi="PT Astra Serif"/>
          <w:i/>
          <w:lang w:val="ru-RU"/>
        </w:rPr>
        <w:t xml:space="preserve"> </w:t>
      </w:r>
      <w:r w:rsidRPr="00F80D1C">
        <w:rPr>
          <w:rFonts w:ascii="PT Astra Serif" w:hAnsi="PT Astra Serif"/>
          <w:lang w:val="ru-RU"/>
        </w:rPr>
        <w:t>Вы всегда правы!</w:t>
      </w:r>
    </w:p>
    <w:p w14:paraId="010B9CE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Что?</w:t>
      </w:r>
    </w:p>
    <w:p w14:paraId="358F8C6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Ничего, день хороший.</w:t>
      </w:r>
    </w:p>
    <w:p w14:paraId="5F0B467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 могу с Вами не согласиться.</w:t>
      </w:r>
    </w:p>
    <w:p w14:paraId="4E9BBEEA"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Нахрапов удаляется, за дверь, через несколько секунд, в эту же дверь входит </w:t>
      </w:r>
      <w:proofErr w:type="spellStart"/>
      <w:r w:rsidRPr="00F80D1C">
        <w:rPr>
          <w:rFonts w:ascii="PT Astra Serif" w:hAnsi="PT Astra Serif"/>
          <w:i/>
          <w:iCs/>
          <w:lang w:val="ru-RU"/>
        </w:rPr>
        <w:t>Луньевич</w:t>
      </w:r>
      <w:proofErr w:type="spellEnd"/>
      <w:r w:rsidRPr="00F80D1C">
        <w:rPr>
          <w:rFonts w:ascii="PT Astra Serif" w:hAnsi="PT Astra Serif"/>
          <w:i/>
          <w:iCs/>
          <w:lang w:val="ru-RU"/>
        </w:rPr>
        <w:t>.</w:t>
      </w:r>
    </w:p>
    <w:p w14:paraId="47F7F5D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И это, ты называешь хороший день? Вот раньше, были дни, не в пример теперешним, ни чего у Вас с вашим спектаклем не получится, таланту не хватит.</w:t>
      </w:r>
    </w:p>
    <w:p w14:paraId="0EA01DD8" w14:textId="10D36650" w:rsidR="00363EBD" w:rsidRPr="00F80D1C" w:rsidRDefault="00000000" w:rsidP="00F80D1C">
      <w:pPr>
        <w:rPr>
          <w:rFonts w:ascii="PT Astra Serif" w:hAnsi="PT Astra Serif"/>
          <w:lang w:val="ru-RU"/>
        </w:rPr>
      </w:pPr>
      <w:r w:rsidRPr="00F80D1C">
        <w:rPr>
          <w:rFonts w:ascii="PT Astra Serif" w:hAnsi="PT Astra Serif"/>
          <w:b/>
          <w:bCs/>
          <w:lang w:val="ru-RU"/>
        </w:rPr>
        <w:lastRenderedPageBreak/>
        <w:t>Топоров</w:t>
      </w:r>
      <w:r w:rsidR="002614FA" w:rsidRPr="00F80D1C">
        <w:rPr>
          <w:rFonts w:ascii="PT Astra Serif" w:hAnsi="PT Astra Serif"/>
          <w:b/>
          <w:bCs/>
          <w:lang w:val="ru-RU"/>
        </w:rPr>
        <w:t xml:space="preserve"> </w:t>
      </w:r>
      <w:r w:rsidRPr="00F80D1C">
        <w:rPr>
          <w:rFonts w:ascii="PT Astra Serif" w:hAnsi="PT Astra Serif"/>
          <w:b/>
          <w:bCs/>
          <w:i/>
          <w:lang w:val="ru-RU"/>
        </w:rPr>
        <w:t>(озлобленно)</w:t>
      </w:r>
      <w:r w:rsidRPr="00F80D1C">
        <w:rPr>
          <w:rFonts w:ascii="PT Astra Serif" w:hAnsi="PT Astra Serif"/>
          <w:b/>
          <w:bCs/>
          <w:lang w:val="ru-RU"/>
        </w:rPr>
        <w:t xml:space="preserve">. </w:t>
      </w:r>
      <w:r w:rsidRPr="00F80D1C">
        <w:rPr>
          <w:rFonts w:ascii="PT Astra Serif" w:hAnsi="PT Astra Serif"/>
          <w:lang w:val="ru-RU"/>
        </w:rPr>
        <w:t xml:space="preserve">Слушай </w:t>
      </w:r>
      <w:proofErr w:type="spellStart"/>
      <w:r w:rsidRPr="00F80D1C">
        <w:rPr>
          <w:rFonts w:ascii="PT Astra Serif" w:hAnsi="PT Astra Serif"/>
          <w:lang w:val="ru-RU"/>
        </w:rPr>
        <w:t>Луньевич</w:t>
      </w:r>
      <w:proofErr w:type="spellEnd"/>
      <w:r w:rsidRPr="00F80D1C">
        <w:rPr>
          <w:rFonts w:ascii="PT Astra Serif" w:hAnsi="PT Astra Serif"/>
          <w:lang w:val="ru-RU"/>
        </w:rPr>
        <w:t>!!!</w:t>
      </w:r>
      <w:r w:rsidR="002614FA" w:rsidRPr="00F80D1C">
        <w:rPr>
          <w:rFonts w:ascii="PT Astra Serif" w:hAnsi="PT Astra Serif"/>
          <w:lang w:val="ru-RU"/>
        </w:rPr>
        <w:t xml:space="preserve"> </w:t>
      </w:r>
      <w:r w:rsidRPr="00F80D1C">
        <w:rPr>
          <w:rFonts w:ascii="PT Astra Serif" w:hAnsi="PT Astra Serif"/>
          <w:i/>
          <w:lang w:val="ru-RU"/>
        </w:rPr>
        <w:t>(</w:t>
      </w:r>
      <w:r w:rsidR="00F8370C" w:rsidRPr="00F80D1C">
        <w:rPr>
          <w:rFonts w:ascii="PT Astra Serif" w:hAnsi="PT Astra Serif"/>
          <w:i/>
          <w:lang w:val="ru-RU"/>
        </w:rPr>
        <w:t>о</w:t>
      </w:r>
      <w:r w:rsidRPr="00F80D1C">
        <w:rPr>
          <w:rFonts w:ascii="PT Astra Serif" w:hAnsi="PT Astra Serif"/>
          <w:i/>
          <w:lang w:val="ru-RU"/>
        </w:rPr>
        <w:t>стыв)</w:t>
      </w:r>
      <w:r w:rsidR="002614FA" w:rsidRPr="00F80D1C">
        <w:rPr>
          <w:rFonts w:ascii="PT Astra Serif" w:hAnsi="PT Astra Serif"/>
          <w:i/>
          <w:lang w:val="ru-RU"/>
        </w:rPr>
        <w:t xml:space="preserve"> </w:t>
      </w:r>
      <w:r w:rsidRPr="00F80D1C">
        <w:rPr>
          <w:rFonts w:ascii="PT Astra Serif" w:hAnsi="PT Astra Serif"/>
          <w:lang w:val="ru-RU"/>
        </w:rPr>
        <w:t>Иди съешь шоколаду, может добрее будешь.</w:t>
      </w:r>
    </w:p>
    <w:p w14:paraId="2FA592E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А что, это идея.</w:t>
      </w:r>
    </w:p>
    <w:p w14:paraId="7E02756C"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Картина восьмая. Смена места действия, парк, Топоров сидит на лавочке и держит в руке мобильный телефон. Входит Софья и садится рядом с ним.</w:t>
      </w:r>
    </w:p>
    <w:p w14:paraId="3F5F9C9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Здравствуйте Софья Викторовна!</w:t>
      </w:r>
    </w:p>
    <w:p w14:paraId="5206CCC8" w14:textId="4501C801"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2614FA" w:rsidRPr="00F80D1C">
        <w:rPr>
          <w:rFonts w:ascii="PT Astra Serif" w:hAnsi="PT Astra Serif"/>
          <w:b/>
          <w:bCs/>
          <w:lang w:val="ru-RU"/>
        </w:rPr>
        <w:t xml:space="preserve"> </w:t>
      </w:r>
      <w:r w:rsidRPr="00F80D1C">
        <w:rPr>
          <w:rFonts w:ascii="PT Astra Serif" w:hAnsi="PT Astra Serif"/>
          <w:b/>
          <w:bCs/>
          <w:i/>
          <w:lang w:val="ru-RU"/>
        </w:rPr>
        <w:t>(берёт его за руку)</w:t>
      </w:r>
      <w:r w:rsidRPr="00F80D1C">
        <w:rPr>
          <w:rFonts w:ascii="PT Astra Serif" w:hAnsi="PT Astra Serif"/>
          <w:b/>
          <w:bCs/>
          <w:lang w:val="ru-RU"/>
        </w:rPr>
        <w:t>.</w:t>
      </w:r>
      <w:r w:rsidRPr="00F80D1C">
        <w:rPr>
          <w:rFonts w:ascii="PT Astra Serif" w:hAnsi="PT Astra Serif"/>
          <w:lang w:val="ru-RU"/>
        </w:rPr>
        <w:t xml:space="preserve"> Пожалуйста, Андрюша, зови меня просто Софьей, не нужно мне выкать, и позволь мне называть тебя Андреем. Не бойся, никто, ничего не узнает, мы здесь одни.</w:t>
      </w:r>
    </w:p>
    <w:p w14:paraId="69EAE78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Софья, я так ждал, когда настанет эта встреча, у меня нет больше сил, скрывать, свои чувства. Помнишь, нашу первую встречу, когда ты вырвалась от отца, судьба нас тогда соединила, иначе и не скажешь. Знаешь, что я почувствовал, в тот день.</w:t>
      </w:r>
    </w:p>
    <w:p w14:paraId="73C0FBD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Что же?</w:t>
      </w:r>
    </w:p>
    <w:p w14:paraId="4D8A19C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Моё сердце сжалось и стало биться в тысячу раз быстрее, мне казалось, что я не переживу, если ты вдруг исчезнешь.</w:t>
      </w:r>
    </w:p>
    <w:p w14:paraId="460AF93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Да, это был мой день рожденья, я чувствовала, как тону в твоём взгляде. А знаешь, что самое прекрасное? Эти чувства до сих пор со мной и становятся всё сильней.</w:t>
      </w:r>
    </w:p>
    <w:p w14:paraId="2E07E01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Расскажи мне, что тогда произошло, почему ты исчезла из моей жизни, скажи всё то, о чём я не могу спросить в доме твоего отца, ведь там везде уши и глаза.</w:t>
      </w:r>
    </w:p>
    <w:p w14:paraId="7F2BB64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Когда я вернулась домой, мой отец объявил мне, что нашёл жениха, с которым он меня хочет познакомить в ближайшее время, и я солгала ему, что стала женщиной, так как это был единственный шанс, расстроить помолвку. Для него это был ужасный позор, как это я, и без его ведома. Правда на следующий день успокоился, и сказал, что найдёт, того, кто меня обесчестил, и убьёт его, как мне помнится, на дуэли. Но жениха к счастью, он так и не позвал.</w:t>
      </w:r>
    </w:p>
    <w:p w14:paraId="4AFCB44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Он тиран.</w:t>
      </w:r>
    </w:p>
    <w:p w14:paraId="5B9D1CF9" w14:textId="69574301"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 xml:space="preserve">Нет, он мягкий и добрый человек, просто со своими тараканами. Он, очень хороший, правда. Расскажу тебе то, что никто не знает, мама бросила меня и папу, когда мне и годика не было, сказала, живи, как хочешь, а я своё счастье нашла, и ушла к богатому дяде. Мы с папой жили впроголодь, никому он был не нужен со </w:t>
      </w:r>
      <w:r w:rsidRPr="00F80D1C">
        <w:rPr>
          <w:rFonts w:ascii="PT Astra Serif" w:hAnsi="PT Astra Serif"/>
          <w:bCs/>
          <w:lang w:val="ru-RU"/>
        </w:rPr>
        <w:lastRenderedPageBreak/>
        <w:t>своим высшим образованием режиссёрским. Никому, только мне. Пришлось ему продавцом устраиваться на рынок, и стал он мясом торговать, а это всё ради меня, понимаешь, стал откладывать деньги, и в один момент перекупил себе точку торговую, потом другую, и так далее. Заброшенную ферму купил, восстановил её своими руками, и в конечном итоге стал мясным олигархом. Он настоящий мужик.</w:t>
      </w:r>
      <w:r w:rsidR="002614FA"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п</w:t>
      </w:r>
      <w:r w:rsidRPr="00F80D1C">
        <w:rPr>
          <w:rFonts w:ascii="PT Astra Serif" w:hAnsi="PT Astra Serif"/>
          <w:i/>
          <w:lang w:val="ru-RU"/>
        </w:rPr>
        <w:t>осле воспоминаний</w:t>
      </w:r>
      <w:r w:rsidR="00F8370C" w:rsidRPr="00F80D1C">
        <w:rPr>
          <w:rFonts w:ascii="PT Astra Serif" w:hAnsi="PT Astra Serif"/>
          <w:i/>
          <w:lang w:val="ru-RU"/>
        </w:rPr>
        <w:t>, возвращаясь в реальность</w:t>
      </w:r>
      <w:r w:rsidRPr="00F80D1C">
        <w:rPr>
          <w:rFonts w:ascii="PT Astra Serif" w:hAnsi="PT Astra Serif"/>
          <w:i/>
          <w:lang w:val="ru-RU"/>
        </w:rPr>
        <w:t>)</w:t>
      </w:r>
      <w:r w:rsidR="002614FA" w:rsidRPr="00F80D1C">
        <w:rPr>
          <w:rFonts w:ascii="PT Astra Serif" w:hAnsi="PT Astra Serif"/>
          <w:i/>
          <w:lang w:val="ru-RU"/>
        </w:rPr>
        <w:t xml:space="preserve"> </w:t>
      </w:r>
      <w:r w:rsidRPr="00F80D1C">
        <w:rPr>
          <w:rFonts w:ascii="PT Astra Serif" w:hAnsi="PT Astra Serif"/>
          <w:lang w:val="ru-RU"/>
        </w:rPr>
        <w:t>А ты, как смог попасть к нему на работу?</w:t>
      </w:r>
    </w:p>
    <w:p w14:paraId="356D6F1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фамилию твою запомнил, пытался найти, в соцсетях, скайпе, даже аське, но всё тщетно. А вот, решил объявления прочитать, просто, чтоб работу найти и в свободных вакансиях, увидел, что на мясокомбинат требуется филологи, я с другом отца моего пошёл утраиваться, вообще-то, я с ним за компанию. Я уже работал директором магазина, мне хватало, а отец сказал, чтоб я поддержал его друга. Сергей Николаевич очень стеснительный и поэтому на работу не может устроиться, а как на дверях увидел я фамилию Нахрапов, так сразу о тебе и вспомнил, а увидев твоё фото на его столе, понял, что филологом должен стать именно я. Странно, правда?</w:t>
      </w:r>
    </w:p>
    <w:p w14:paraId="424BE87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Странно – это то, что ты про аську вспомнил, и скайп, его вообще закрыли… У нас – это судьба.</w:t>
      </w:r>
    </w:p>
    <w:p w14:paraId="7522545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Когда я думал, что потерял тебя, мне казалось, будто внутри меня вот, вот случится атомный взрыв, и моя же радиация казнит меня в тот же миг. Это постоянное абонент временно не доступен, как страшный сон.</w:t>
      </w:r>
    </w:p>
    <w:p w14:paraId="410AFE3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Мне пришлось кинуть телефон в камин, чтобы папа не посмотрел список вызовов. Правда он сделал распечатку моих звонков, но так как кроме него, и своих подруг, я больше ни с кем по телефону не общалась, а ты мне не успел ни разу позвонить, всё было нормально.</w:t>
      </w:r>
    </w:p>
    <w:p w14:paraId="5DC6CDF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Я хочу сказать тебе самое главное.</w:t>
      </w:r>
    </w:p>
    <w:p w14:paraId="2ED80B4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Что же?</w:t>
      </w:r>
    </w:p>
    <w:p w14:paraId="313512A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Ты веришь в то, что можно влюбиться мгновенно, и что эти чувства будут бесконечно долгими.</w:t>
      </w:r>
    </w:p>
    <w:p w14:paraId="5C1A9B6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Верю ли я в любовь с первого взгляда?</w:t>
      </w:r>
    </w:p>
    <w:p w14:paraId="03C820A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Да.</w:t>
      </w:r>
    </w:p>
    <w:p w14:paraId="2F9A3C0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Конечно.</w:t>
      </w:r>
    </w:p>
    <w:p w14:paraId="4AFEA93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люблю тебя, люблю так, что мне кажется, что такой сильной любовью никто никогда и не любил.</w:t>
      </w:r>
    </w:p>
    <w:p w14:paraId="26ADC147" w14:textId="7D82E3A5"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Софья. </w:t>
      </w:r>
      <w:r w:rsidRPr="00F80D1C">
        <w:rPr>
          <w:rFonts w:ascii="PT Astra Serif" w:hAnsi="PT Astra Serif"/>
          <w:bCs/>
          <w:lang w:val="ru-RU"/>
        </w:rPr>
        <w:t>А я люблю тебя ещё сильнее.</w:t>
      </w:r>
      <w:r w:rsidR="008421E5" w:rsidRPr="00F80D1C">
        <w:rPr>
          <w:rFonts w:ascii="PT Astra Serif" w:hAnsi="PT Astra Serif"/>
          <w:bCs/>
          <w:lang w:val="ru-RU"/>
        </w:rPr>
        <w:t xml:space="preserve"> </w:t>
      </w:r>
      <w:r w:rsidRPr="00F80D1C">
        <w:rPr>
          <w:rFonts w:ascii="PT Astra Serif" w:hAnsi="PT Astra Serif"/>
          <w:bCs/>
          <w:i/>
          <w:lang w:val="ru-RU"/>
        </w:rPr>
        <w:t>(</w:t>
      </w:r>
      <w:r w:rsidR="00F8370C" w:rsidRPr="00F80D1C">
        <w:rPr>
          <w:rFonts w:ascii="PT Astra Serif" w:hAnsi="PT Astra Serif"/>
          <w:i/>
          <w:lang w:val="ru-RU"/>
        </w:rPr>
        <w:t>ц</w:t>
      </w:r>
      <w:r w:rsidRPr="00F80D1C">
        <w:rPr>
          <w:rFonts w:ascii="PT Astra Serif" w:hAnsi="PT Astra Serif"/>
          <w:i/>
          <w:lang w:val="ru-RU"/>
        </w:rPr>
        <w:t>елуются)</w:t>
      </w:r>
      <w:r w:rsidR="008421E5" w:rsidRPr="00F80D1C">
        <w:rPr>
          <w:rFonts w:ascii="PT Astra Serif" w:hAnsi="PT Astra Serif"/>
          <w:i/>
          <w:lang w:val="ru-RU"/>
        </w:rPr>
        <w:t xml:space="preserve"> </w:t>
      </w:r>
      <w:r w:rsidRPr="00F80D1C">
        <w:rPr>
          <w:rFonts w:ascii="PT Astra Serif" w:hAnsi="PT Astra Serif"/>
          <w:lang w:val="ru-RU"/>
        </w:rPr>
        <w:t>Андрей, помни главное правило, дома ни слова, ни взгляда лишнего, он очень ревнив ко мне, а если будет предлагать ухаживать за мной, то знай – это проверка и не поддавайся на неё, делай вид, что я тебе не интересна, он всех симпатичных рабочих так проверяет. Но и не говори, что я тебе противна, тоже может уволить.</w:t>
      </w:r>
    </w:p>
    <w:p w14:paraId="72DC79A9"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девятое. Дом </w:t>
      </w:r>
      <w:proofErr w:type="spellStart"/>
      <w:r w:rsidRPr="00F80D1C">
        <w:rPr>
          <w:rFonts w:ascii="PT Astra Serif" w:hAnsi="PT Astra Serif"/>
          <w:bCs/>
          <w:i/>
          <w:iCs/>
          <w:lang w:val="ru-RU"/>
        </w:rPr>
        <w:t>Нахрапова</w:t>
      </w:r>
      <w:proofErr w:type="spellEnd"/>
      <w:r w:rsidRPr="00F80D1C">
        <w:rPr>
          <w:rFonts w:ascii="PT Astra Serif" w:hAnsi="PT Astra Serif"/>
          <w:bCs/>
          <w:i/>
          <w:iCs/>
          <w:lang w:val="ru-RU"/>
        </w:rPr>
        <w:t>. Нахрапов и Топоров.</w:t>
      </w:r>
    </w:p>
    <w:p w14:paraId="0F34436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Помните, я Вас недавно просил обратить внимание на мою дочь? Вы же понимаете, что я не шутил. Отвечайте.</w:t>
      </w:r>
    </w:p>
    <w:p w14:paraId="630B905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Разумеется, я помню.</w:t>
      </w:r>
    </w:p>
    <w:p w14:paraId="4DACB74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Ну, и что скажете?</w:t>
      </w:r>
    </w:p>
    <w:p w14:paraId="76006460" w14:textId="468D75EB"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8421E5" w:rsidRPr="00F80D1C">
        <w:rPr>
          <w:rFonts w:ascii="PT Astra Serif" w:hAnsi="PT Astra Serif"/>
          <w:b/>
          <w:bCs/>
          <w:lang w:val="ru-RU"/>
        </w:rPr>
        <w:t xml:space="preserve"> </w:t>
      </w:r>
      <w:r w:rsidRPr="00F80D1C">
        <w:rPr>
          <w:rFonts w:ascii="PT Astra Serif" w:hAnsi="PT Astra Serif"/>
          <w:b/>
          <w:bCs/>
          <w:i/>
          <w:lang w:val="ru-RU"/>
        </w:rPr>
        <w:t>(в смущении ляпнул)</w:t>
      </w:r>
      <w:r w:rsidRPr="00F80D1C">
        <w:rPr>
          <w:rFonts w:ascii="PT Astra Serif" w:hAnsi="PT Astra Serif"/>
          <w:b/>
          <w:bCs/>
          <w:lang w:val="ru-RU"/>
        </w:rPr>
        <w:t xml:space="preserve">. </w:t>
      </w:r>
      <w:r w:rsidRPr="00F80D1C">
        <w:rPr>
          <w:rFonts w:ascii="PT Astra Serif" w:hAnsi="PT Astra Serif"/>
          <w:lang w:val="ru-RU"/>
        </w:rPr>
        <w:t>Ничего, так себе.</w:t>
      </w:r>
    </w:p>
    <w:p w14:paraId="0817B68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Вы говорите не однозначно.</w:t>
      </w:r>
    </w:p>
    <w:p w14:paraId="10C32CD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хотел выразиться в превосходной форме.</w:t>
      </w:r>
    </w:p>
    <w:p w14:paraId="2A9C2A5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Тогда по мне, уж очень вульгарно. Из рода, ни </w:t>
      </w:r>
      <w:proofErr w:type="spellStart"/>
      <w:r w:rsidRPr="00F80D1C">
        <w:rPr>
          <w:rFonts w:ascii="PT Astra Serif" w:hAnsi="PT Astra Serif"/>
          <w:bCs/>
          <w:lang w:val="ru-RU"/>
        </w:rPr>
        <w:t>чё</w:t>
      </w:r>
      <w:proofErr w:type="spellEnd"/>
      <w:r w:rsidRPr="00F80D1C">
        <w:rPr>
          <w:rFonts w:ascii="PT Astra Serif" w:hAnsi="PT Astra Serif"/>
          <w:bCs/>
          <w:lang w:val="ru-RU"/>
        </w:rPr>
        <w:t xml:space="preserve"> так тёлочка, </w:t>
      </w:r>
      <w:proofErr w:type="spellStart"/>
      <w:r w:rsidRPr="00F80D1C">
        <w:rPr>
          <w:rFonts w:ascii="PT Astra Serif" w:hAnsi="PT Astra Serif"/>
          <w:bCs/>
          <w:lang w:val="ru-RU"/>
        </w:rPr>
        <w:t>офигенская</w:t>
      </w:r>
      <w:proofErr w:type="spellEnd"/>
      <w:r w:rsidRPr="00F80D1C">
        <w:rPr>
          <w:rFonts w:ascii="PT Astra Serif" w:hAnsi="PT Astra Serif"/>
          <w:bCs/>
          <w:lang w:val="ru-RU"/>
        </w:rPr>
        <w:t>. Или, да ну отстой голимый.</w:t>
      </w:r>
    </w:p>
    <w:p w14:paraId="44113D9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Виноват.</w:t>
      </w:r>
    </w:p>
    <w:p w14:paraId="6473EE7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Вы что, пьяны?</w:t>
      </w:r>
    </w:p>
    <w:p w14:paraId="4E8F4E2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Нет, что Вы.</w:t>
      </w:r>
    </w:p>
    <w:p w14:paraId="6AB6E81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Тогда извольте разъясняться вразумительно. И так, как Вы находите мою дочь.</w:t>
      </w:r>
    </w:p>
    <w:p w14:paraId="05F3A39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 трудом, я её вообще очень редко вижу.</w:t>
      </w:r>
    </w:p>
    <w:p w14:paraId="6ED77F6A"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Не лгите, вы ходили вместе на киносеанс.</w:t>
      </w:r>
    </w:p>
    <w:p w14:paraId="5C40021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Да, но мы совсем не разговаривали, уверяю Вас.</w:t>
      </w:r>
    </w:p>
    <w:p w14:paraId="1E9DEF1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Вы будто оправдываетесь.</w:t>
      </w:r>
    </w:p>
    <w:p w14:paraId="2BE96BE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Вовсе нет.</w:t>
      </w:r>
    </w:p>
    <w:p w14:paraId="34DCE850" w14:textId="188DCEEB"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Тогда, говорите.</w:t>
      </w:r>
      <w:r w:rsidR="008421E5" w:rsidRPr="00F80D1C">
        <w:rPr>
          <w:rFonts w:ascii="PT Astra Serif" w:hAnsi="PT Astra Serif"/>
          <w:bCs/>
          <w:lang w:val="ru-RU"/>
        </w:rPr>
        <w:t xml:space="preserve"> </w:t>
      </w:r>
      <w:r w:rsidRPr="00F80D1C">
        <w:rPr>
          <w:rFonts w:ascii="PT Astra Serif" w:hAnsi="PT Astra Serif"/>
          <w:i/>
          <w:lang w:val="ru-RU"/>
        </w:rPr>
        <w:t>(</w:t>
      </w:r>
      <w:r w:rsidR="00F8370C" w:rsidRPr="00F80D1C">
        <w:rPr>
          <w:rFonts w:ascii="PT Astra Serif" w:hAnsi="PT Astra Serif"/>
          <w:i/>
          <w:lang w:val="ru-RU"/>
        </w:rPr>
        <w:t>п</w:t>
      </w:r>
      <w:r w:rsidRPr="00F80D1C">
        <w:rPr>
          <w:rFonts w:ascii="PT Astra Serif" w:hAnsi="PT Astra Serif"/>
          <w:i/>
          <w:lang w:val="ru-RU"/>
        </w:rPr>
        <w:t>ауза)</w:t>
      </w:r>
      <w:r w:rsidR="008421E5" w:rsidRPr="00F80D1C">
        <w:rPr>
          <w:rFonts w:ascii="PT Astra Serif" w:hAnsi="PT Astra Serif"/>
          <w:i/>
          <w:lang w:val="ru-RU"/>
        </w:rPr>
        <w:t xml:space="preserve"> </w:t>
      </w:r>
      <w:r w:rsidRPr="00F80D1C">
        <w:rPr>
          <w:rFonts w:ascii="PT Astra Serif" w:hAnsi="PT Astra Serif"/>
          <w:lang w:val="ru-RU"/>
        </w:rPr>
        <w:t>Не можете? Сделаем так, вопрос-ответ. Проведём мини викторину. Вопрос первый, она сексуальна?</w:t>
      </w:r>
    </w:p>
    <w:p w14:paraId="19C920C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Не то чтобы нет, даже вовсе да, и в целом прилично.</w:t>
      </w:r>
    </w:p>
    <w:p w14:paraId="53FB325B"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Очень странный ответ, ладно, засчитаем, что Вы ответили положительно. Второй вопрос, Вы хотели бы целовать, мою дочь?</w:t>
      </w:r>
    </w:p>
    <w:p w14:paraId="66C7B28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Думаю, что тут всё ясное дело.</w:t>
      </w:r>
    </w:p>
    <w:p w14:paraId="1618232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Опять, как-то увиливаете. Знаете, если сейчас мне конкретно не ответите, на третий вопрос, то я прикажу вынести полиграф из подсобки…</w:t>
      </w:r>
    </w:p>
    <w:p w14:paraId="370A828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Прошу Вас, давайте об этом позже поговорим, мы ещё мало с ней общались.</w:t>
      </w:r>
    </w:p>
    <w:p w14:paraId="293DBD8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Да не волнуйтесь Вы так. Она Вам не нравится, так и скажите прямо.</w:t>
      </w:r>
    </w:p>
    <w:p w14:paraId="409C80A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Нет, просто я не имел случая говорить с ней долго, наши встречи, слишком коротки.</w:t>
      </w:r>
    </w:p>
    <w:p w14:paraId="4F00E26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Я устрою Вам этот случай, ежели Вы сами не умеете.</w:t>
      </w:r>
    </w:p>
    <w:p w14:paraId="6FFB8CA5"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Нахрапов уходит.</w:t>
      </w:r>
    </w:p>
    <w:p w14:paraId="204F8B5B"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десятое Топоров, потом Анна Семёновна, потом </w:t>
      </w:r>
      <w:proofErr w:type="spellStart"/>
      <w:r w:rsidRPr="00F80D1C">
        <w:rPr>
          <w:rFonts w:ascii="PT Astra Serif" w:hAnsi="PT Astra Serif"/>
          <w:i/>
          <w:iCs/>
          <w:lang w:val="ru-RU"/>
        </w:rPr>
        <w:t>Луньевич</w:t>
      </w:r>
      <w:proofErr w:type="spellEnd"/>
      <w:r w:rsidRPr="00F80D1C">
        <w:rPr>
          <w:rFonts w:ascii="PT Astra Serif" w:hAnsi="PT Astra Serif"/>
          <w:i/>
          <w:iCs/>
          <w:lang w:val="ru-RU"/>
        </w:rPr>
        <w:t>.</w:t>
      </w:r>
    </w:p>
    <w:p w14:paraId="26A1EDD0" w14:textId="2B0B20A6"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Pr="00F80D1C">
        <w:rPr>
          <w:rFonts w:ascii="PT Astra Serif" w:hAnsi="PT Astra Serif"/>
          <w:b/>
          <w:bCs/>
          <w:i/>
          <w:lang w:val="ru-RU"/>
        </w:rPr>
        <w:t>(себе)</w:t>
      </w:r>
      <w:r w:rsidRPr="00F80D1C">
        <w:rPr>
          <w:rFonts w:ascii="PT Astra Serif" w:hAnsi="PT Astra Serif"/>
          <w:b/>
          <w:bCs/>
          <w:lang w:val="ru-RU"/>
        </w:rPr>
        <w:t xml:space="preserve">. </w:t>
      </w:r>
      <w:r w:rsidRPr="00F80D1C">
        <w:rPr>
          <w:rFonts w:ascii="PT Astra Serif" w:hAnsi="PT Astra Serif"/>
          <w:lang w:val="ru-RU"/>
        </w:rPr>
        <w:t xml:space="preserve"> </w:t>
      </w:r>
      <w:r w:rsidR="008421E5" w:rsidRPr="00F80D1C">
        <w:rPr>
          <w:rFonts w:ascii="PT Astra Serif" w:hAnsi="PT Astra Serif"/>
          <w:lang w:val="ru-RU"/>
        </w:rPr>
        <w:t>Что же за человек такой</w:t>
      </w:r>
      <w:r w:rsidRPr="00F80D1C">
        <w:rPr>
          <w:rFonts w:ascii="PT Astra Serif" w:hAnsi="PT Astra Serif"/>
          <w:lang w:val="ru-RU"/>
        </w:rPr>
        <w:t>, хочет избавиться от меня, настырный сумасшедший, я на его провокации не поддамся.</w:t>
      </w:r>
    </w:p>
    <w:p w14:paraId="2D2D108B"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Анна Семёновна.</w:t>
      </w:r>
    </w:p>
    <w:p w14:paraId="34E05F0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На чьи провокации Вы не хотите поддаваться, мой любезный друг.</w:t>
      </w:r>
    </w:p>
    <w:p w14:paraId="1EA9F0F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День добрый Анна Семёновна! Это я так, ни о чём, роль учу.</w:t>
      </w:r>
    </w:p>
    <w:p w14:paraId="788E561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Мне Вы можете сказать правду. О моём муже думали? Вижу, что права.</w:t>
      </w:r>
    </w:p>
    <w:p w14:paraId="0789EE8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Нет, Вы ошибаетесь.</w:t>
      </w:r>
    </w:p>
    <w:p w14:paraId="519064D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Может быть, я девушка глупая. Но не на столько, у меня бабушка гадалкой была, так что выкладывайте, что у Вас случилось, я с ним поговорю.</w:t>
      </w:r>
    </w:p>
    <w:p w14:paraId="2B78937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Всё в порядке, я не хочу обременять Вас вещами, которые касаются лишь меня одного.</w:t>
      </w:r>
    </w:p>
    <w:p w14:paraId="4BBE51D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Вы очень по мудрому рассуждать стали, а помнится мне, три года тому назад, вы были менее рассудительны.</w:t>
      </w:r>
    </w:p>
    <w:p w14:paraId="5F575B02"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Ну, кто старое помянет…</w:t>
      </w:r>
    </w:p>
    <w:p w14:paraId="354B3FC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Нет, я никогда не забуду, как ты, то есть Вы Андрей, меня кинули по полной программе.</w:t>
      </w:r>
    </w:p>
    <w:p w14:paraId="22D9BBC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Это ещё и я Вас кинул, нет, ну вы подумайте, люди добрые. У Вас же, кажется, жених олигарх был.</w:t>
      </w:r>
    </w:p>
    <w:p w14:paraId="1604E9D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Кричите, пожалуйста, тише.  В этом доме всюду уши.</w:t>
      </w:r>
    </w:p>
    <w:p w14:paraId="558C2B0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Тогда и Вы говорите шёпотом</w:t>
      </w:r>
      <w:r w:rsidRPr="00F80D1C">
        <w:rPr>
          <w:rFonts w:ascii="PT Astra Serif" w:hAnsi="PT Astra Serif"/>
          <w:b/>
          <w:lang w:val="ru-RU"/>
        </w:rPr>
        <w:t>.</w:t>
      </w:r>
    </w:p>
    <w:p w14:paraId="7D5ACB4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Через полчаса, увидимся в саду, мне есть, что Вам сказать.</w:t>
      </w:r>
    </w:p>
    <w:p w14:paraId="1F349385"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Анна Семёновна уходит.</w:t>
      </w:r>
    </w:p>
    <w:p w14:paraId="3F0C2890" w14:textId="69E1EA75"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8421E5" w:rsidRPr="00F80D1C">
        <w:rPr>
          <w:rFonts w:ascii="PT Astra Serif" w:hAnsi="PT Astra Serif"/>
          <w:b/>
          <w:bCs/>
          <w:lang w:val="ru-RU"/>
        </w:rPr>
        <w:t xml:space="preserve"> </w:t>
      </w:r>
      <w:r w:rsidRPr="00F80D1C">
        <w:rPr>
          <w:rFonts w:ascii="PT Astra Serif" w:hAnsi="PT Astra Serif"/>
          <w:b/>
          <w:bCs/>
          <w:i/>
          <w:lang w:val="ru-RU"/>
        </w:rPr>
        <w:t>(ей вслед)</w:t>
      </w:r>
      <w:r w:rsidRPr="00F80D1C">
        <w:rPr>
          <w:rFonts w:ascii="PT Astra Serif" w:hAnsi="PT Astra Serif"/>
          <w:b/>
          <w:bCs/>
          <w:lang w:val="ru-RU"/>
        </w:rPr>
        <w:t>.</w:t>
      </w:r>
      <w:r w:rsidRPr="00F80D1C">
        <w:rPr>
          <w:rFonts w:ascii="PT Astra Serif" w:hAnsi="PT Astra Serif"/>
          <w:lang w:val="ru-RU"/>
        </w:rPr>
        <w:t xml:space="preserve"> Ну что ж, в саду, так в саду, я буду ждать Вас там!</w:t>
      </w:r>
      <w:r w:rsidR="008421E5" w:rsidRPr="00F80D1C">
        <w:rPr>
          <w:rFonts w:ascii="PT Astra Serif" w:hAnsi="PT Astra Serif"/>
          <w:lang w:val="ru-RU"/>
        </w:rPr>
        <w:t xml:space="preserve"> </w:t>
      </w:r>
      <w:r w:rsidRPr="00F80D1C">
        <w:rPr>
          <w:rFonts w:ascii="PT Astra Serif" w:hAnsi="PT Astra Serif"/>
          <w:i/>
          <w:lang w:val="ru-RU"/>
        </w:rPr>
        <w:t>(</w:t>
      </w:r>
      <w:r w:rsidR="00F8370C" w:rsidRPr="00F80D1C">
        <w:rPr>
          <w:rFonts w:ascii="PT Astra Serif" w:hAnsi="PT Astra Serif"/>
          <w:i/>
          <w:lang w:val="ru-RU"/>
        </w:rPr>
        <w:t>подумав</w:t>
      </w:r>
      <w:r w:rsidRPr="00F80D1C">
        <w:rPr>
          <w:rFonts w:ascii="PT Astra Serif" w:hAnsi="PT Astra Serif"/>
          <w:i/>
          <w:lang w:val="ru-RU"/>
        </w:rPr>
        <w:t>, себе)</w:t>
      </w:r>
      <w:r w:rsidR="00F8370C" w:rsidRPr="00F80D1C">
        <w:rPr>
          <w:rFonts w:ascii="PT Astra Serif" w:hAnsi="PT Astra Serif"/>
          <w:i/>
          <w:lang w:val="ru-RU"/>
        </w:rPr>
        <w:t xml:space="preserve"> </w:t>
      </w:r>
      <w:r w:rsidRPr="00F80D1C">
        <w:rPr>
          <w:rFonts w:ascii="PT Astra Serif" w:hAnsi="PT Astra Serif"/>
          <w:lang w:val="ru-RU"/>
        </w:rPr>
        <w:t xml:space="preserve">Я бы на месте </w:t>
      </w:r>
      <w:proofErr w:type="spellStart"/>
      <w:r w:rsidRPr="00F80D1C">
        <w:rPr>
          <w:rFonts w:ascii="PT Astra Serif" w:hAnsi="PT Astra Serif"/>
          <w:lang w:val="ru-RU"/>
        </w:rPr>
        <w:t>Нахрапова</w:t>
      </w:r>
      <w:proofErr w:type="spellEnd"/>
      <w:r w:rsidRPr="00F80D1C">
        <w:rPr>
          <w:rFonts w:ascii="PT Astra Serif" w:hAnsi="PT Astra Serif"/>
          <w:lang w:val="ru-RU"/>
        </w:rPr>
        <w:t>, уже прослушку бы в саду поставил.</w:t>
      </w:r>
    </w:p>
    <w:p w14:paraId="507CEE95"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Входит </w:t>
      </w:r>
      <w:proofErr w:type="spellStart"/>
      <w:r w:rsidRPr="00F80D1C">
        <w:rPr>
          <w:rFonts w:ascii="PT Astra Serif" w:hAnsi="PT Astra Serif"/>
          <w:i/>
          <w:iCs/>
          <w:lang w:val="ru-RU"/>
        </w:rPr>
        <w:t>Луньевич</w:t>
      </w:r>
      <w:proofErr w:type="spellEnd"/>
      <w:r w:rsidRPr="00F80D1C">
        <w:rPr>
          <w:rFonts w:ascii="PT Astra Serif" w:hAnsi="PT Astra Serif"/>
          <w:i/>
          <w:iCs/>
          <w:lang w:val="ru-RU"/>
        </w:rPr>
        <w:t>, в руках у него раскрытая плитка шоколада.</w:t>
      </w:r>
    </w:p>
    <w:p w14:paraId="63D9B4E6" w14:textId="1F01A3E2"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Луньевич</w:t>
      </w:r>
      <w:proofErr w:type="spellEnd"/>
      <w:r w:rsidR="008421E5" w:rsidRPr="00F80D1C">
        <w:rPr>
          <w:rFonts w:ascii="PT Astra Serif" w:hAnsi="PT Astra Serif"/>
          <w:b/>
          <w:bCs/>
          <w:lang w:val="ru-RU"/>
        </w:rPr>
        <w:t xml:space="preserve"> </w:t>
      </w:r>
      <w:r w:rsidRPr="00F80D1C">
        <w:rPr>
          <w:rFonts w:ascii="PT Astra Serif" w:hAnsi="PT Astra Serif"/>
          <w:b/>
          <w:bCs/>
          <w:i/>
          <w:lang w:val="ru-RU"/>
        </w:rPr>
        <w:t>(обращаясь к Топорову)</w:t>
      </w:r>
      <w:r w:rsidRPr="00F80D1C">
        <w:rPr>
          <w:rFonts w:ascii="PT Astra Serif" w:hAnsi="PT Astra Serif"/>
          <w:b/>
          <w:bCs/>
          <w:lang w:val="ru-RU"/>
        </w:rPr>
        <w:t>.</w:t>
      </w:r>
      <w:r w:rsidRPr="00F80D1C">
        <w:rPr>
          <w:rFonts w:ascii="PT Astra Serif" w:hAnsi="PT Astra Serif"/>
          <w:lang w:val="ru-RU"/>
        </w:rPr>
        <w:t xml:space="preserve"> Плохой шоколад, самый лучший шоколад Бабаевский, раньше, я работал на Бабаевском заводе, после театра оперы и балета, так мы пакетами выносили свежий шоколад, вместо зарплаты.</w:t>
      </w:r>
    </w:p>
    <w:p w14:paraId="31FDD58A" w14:textId="1CF8E9C6"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8421E5" w:rsidRPr="00F80D1C">
        <w:rPr>
          <w:rFonts w:ascii="PT Astra Serif" w:hAnsi="PT Astra Serif"/>
          <w:b/>
          <w:bCs/>
          <w:lang w:val="ru-RU"/>
        </w:rPr>
        <w:t xml:space="preserve"> </w:t>
      </w:r>
      <w:r w:rsidRPr="00F80D1C">
        <w:rPr>
          <w:rFonts w:ascii="PT Astra Serif" w:hAnsi="PT Astra Serif"/>
          <w:b/>
          <w:bCs/>
          <w:i/>
          <w:lang w:val="ru-RU"/>
        </w:rPr>
        <w:t>(резко)</w:t>
      </w:r>
      <w:r w:rsidRPr="00F80D1C">
        <w:rPr>
          <w:rFonts w:ascii="PT Astra Serif" w:hAnsi="PT Astra Serif"/>
          <w:b/>
          <w:bCs/>
          <w:lang w:val="ru-RU"/>
        </w:rPr>
        <w:t>.</w:t>
      </w:r>
      <w:r w:rsidRPr="00F80D1C">
        <w:rPr>
          <w:rFonts w:ascii="PT Astra Serif" w:hAnsi="PT Astra Serif"/>
          <w:lang w:val="ru-RU"/>
        </w:rPr>
        <w:t xml:space="preserve"> </w:t>
      </w:r>
      <w:proofErr w:type="spellStart"/>
      <w:r w:rsidRPr="00F80D1C">
        <w:rPr>
          <w:rFonts w:ascii="PT Astra Serif" w:hAnsi="PT Astra Serif"/>
          <w:lang w:val="ru-RU"/>
        </w:rPr>
        <w:t>Луньевич</w:t>
      </w:r>
      <w:proofErr w:type="spellEnd"/>
      <w:r w:rsidRPr="00F80D1C">
        <w:rPr>
          <w:rFonts w:ascii="PT Astra Serif" w:hAnsi="PT Astra Serif"/>
          <w:lang w:val="ru-RU"/>
        </w:rPr>
        <w:t>, не до тебя. Я роль учу.</w:t>
      </w:r>
    </w:p>
    <w:p w14:paraId="71F5DDE1"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Шоколадку будешь? На возьми, я такое дерьмо не ем, а тебе может, полегчает, добрее станешь.</w:t>
      </w:r>
    </w:p>
    <w:p w14:paraId="004DFD4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Топоров молча берёт плитку и стремительно уходит.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 выпив из бара рюмку водки, удаляется вслед за Топоровым.</w:t>
      </w:r>
    </w:p>
    <w:p w14:paraId="4AFA15B6"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десятое, холл входит Анна Семёновна, а из противоположенной двери входит </w:t>
      </w:r>
      <w:proofErr w:type="spellStart"/>
      <w:r w:rsidRPr="00F80D1C">
        <w:rPr>
          <w:rFonts w:ascii="PT Astra Serif" w:hAnsi="PT Astra Serif"/>
          <w:i/>
          <w:iCs/>
          <w:lang w:val="ru-RU"/>
        </w:rPr>
        <w:t>Стержнев</w:t>
      </w:r>
      <w:proofErr w:type="spellEnd"/>
      <w:r w:rsidRPr="00F80D1C">
        <w:rPr>
          <w:rFonts w:ascii="PT Astra Serif" w:hAnsi="PT Astra Serif"/>
          <w:i/>
          <w:iCs/>
          <w:lang w:val="ru-RU"/>
        </w:rPr>
        <w:t>.</w:t>
      </w:r>
    </w:p>
    <w:p w14:paraId="771FB232" w14:textId="77777777"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Pr="00F80D1C">
        <w:rPr>
          <w:rFonts w:ascii="PT Astra Serif" w:hAnsi="PT Astra Serif"/>
          <w:b/>
          <w:bCs/>
          <w:i/>
          <w:lang w:val="ru-RU"/>
        </w:rPr>
        <w:t>(опешив)</w:t>
      </w:r>
      <w:r w:rsidRPr="00F80D1C">
        <w:rPr>
          <w:rFonts w:ascii="PT Astra Serif" w:hAnsi="PT Astra Serif"/>
          <w:b/>
          <w:bCs/>
          <w:lang w:val="ru-RU"/>
        </w:rPr>
        <w:t>.</w:t>
      </w:r>
      <w:r w:rsidRPr="00F80D1C">
        <w:rPr>
          <w:rFonts w:ascii="PT Astra Serif" w:hAnsi="PT Astra Serif"/>
          <w:lang w:val="ru-RU"/>
        </w:rPr>
        <w:t xml:space="preserve"> День добрый.</w:t>
      </w:r>
    </w:p>
    <w:p w14:paraId="1604108B" w14:textId="142D0E26"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8421E5" w:rsidRPr="00F80D1C">
        <w:rPr>
          <w:rFonts w:ascii="PT Astra Serif" w:hAnsi="PT Astra Serif"/>
          <w:b/>
          <w:bCs/>
          <w:lang w:val="ru-RU"/>
        </w:rPr>
        <w:t xml:space="preserve"> </w:t>
      </w:r>
      <w:r w:rsidRPr="00F80D1C">
        <w:rPr>
          <w:rFonts w:ascii="PT Astra Serif" w:hAnsi="PT Astra Serif"/>
          <w:b/>
          <w:bCs/>
          <w:i/>
          <w:lang w:val="ru-RU"/>
        </w:rPr>
        <w:t>(воинственно зло)</w:t>
      </w:r>
      <w:r w:rsidRPr="00F80D1C">
        <w:rPr>
          <w:rFonts w:ascii="PT Astra Serif" w:hAnsi="PT Astra Serif"/>
          <w:b/>
          <w:bCs/>
          <w:lang w:val="ru-RU"/>
        </w:rPr>
        <w:t xml:space="preserve">. </w:t>
      </w:r>
      <w:r w:rsidRPr="00F80D1C">
        <w:rPr>
          <w:rFonts w:ascii="PT Astra Serif" w:hAnsi="PT Astra Serif"/>
          <w:lang w:val="ru-RU"/>
        </w:rPr>
        <w:t xml:space="preserve">Ну ка, </w:t>
      </w:r>
      <w:proofErr w:type="spellStart"/>
      <w:r w:rsidRPr="00F80D1C">
        <w:rPr>
          <w:rFonts w:ascii="PT Astra Serif" w:hAnsi="PT Astra Serif"/>
          <w:lang w:val="ru-RU"/>
        </w:rPr>
        <w:t>кыс</w:t>
      </w:r>
      <w:proofErr w:type="spellEnd"/>
      <w:r w:rsidRPr="00F80D1C">
        <w:rPr>
          <w:rFonts w:ascii="PT Astra Serif" w:hAnsi="PT Astra Serif"/>
          <w:lang w:val="ru-RU"/>
        </w:rPr>
        <w:t xml:space="preserve"> </w:t>
      </w:r>
      <w:proofErr w:type="spellStart"/>
      <w:r w:rsidRPr="00F80D1C">
        <w:rPr>
          <w:rFonts w:ascii="PT Astra Serif" w:hAnsi="PT Astra Serif"/>
          <w:lang w:val="ru-RU"/>
        </w:rPr>
        <w:t>кыс</w:t>
      </w:r>
      <w:proofErr w:type="spellEnd"/>
      <w:r w:rsidRPr="00F80D1C">
        <w:rPr>
          <w:rFonts w:ascii="PT Astra Serif" w:hAnsi="PT Astra Serif"/>
          <w:lang w:val="ru-RU"/>
        </w:rPr>
        <w:t xml:space="preserve"> ко мне. Тебя-то я и ищу, уже два дня, а ты мне не попадался на глаза! Ты что же это паскуда эдакая, всем всё </w:t>
      </w:r>
      <w:proofErr w:type="spellStart"/>
      <w:r w:rsidRPr="00F80D1C">
        <w:rPr>
          <w:rFonts w:ascii="PT Astra Serif" w:hAnsi="PT Astra Serif"/>
          <w:lang w:val="ru-RU"/>
        </w:rPr>
        <w:t>разлялякал</w:t>
      </w:r>
      <w:proofErr w:type="spellEnd"/>
      <w:r w:rsidRPr="00F80D1C">
        <w:rPr>
          <w:rFonts w:ascii="PT Astra Serif" w:hAnsi="PT Astra Serif"/>
          <w:lang w:val="ru-RU"/>
        </w:rPr>
        <w:t>, своим паршивым языком.</w:t>
      </w:r>
    </w:p>
    <w:p w14:paraId="34FB590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Я никому, ничего, это Грыжа, я ему только сказал, а он всё разнёс, бесстыжий.</w:t>
      </w:r>
    </w:p>
    <w:p w14:paraId="2992FB5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же говорила тебе, чтоб никому ни слова.</w:t>
      </w:r>
    </w:p>
    <w:p w14:paraId="06C03EDA" w14:textId="77777777"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Серёжа. </w:t>
      </w:r>
      <w:r w:rsidRPr="00F80D1C">
        <w:rPr>
          <w:rFonts w:ascii="PT Astra Serif" w:hAnsi="PT Astra Serif"/>
          <w:bCs/>
          <w:lang w:val="ru-RU"/>
        </w:rPr>
        <w:t>Я пытался, но они меня</w:t>
      </w:r>
      <w:r w:rsidRPr="00F80D1C">
        <w:rPr>
          <w:rFonts w:ascii="PT Astra Serif" w:hAnsi="PT Astra Serif"/>
          <w:b/>
          <w:lang w:val="ru-RU"/>
        </w:rPr>
        <w:t xml:space="preserve"> </w:t>
      </w:r>
      <w:r w:rsidRPr="00F80D1C">
        <w:rPr>
          <w:rFonts w:ascii="PT Astra Serif" w:hAnsi="PT Astra Serif"/>
          <w:bCs/>
          <w:lang w:val="ru-RU"/>
        </w:rPr>
        <w:t>разговорили.</w:t>
      </w:r>
    </w:p>
    <w:p w14:paraId="1837DE4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Кто они?</w:t>
      </w:r>
    </w:p>
    <w:p w14:paraId="32581726"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Грыжа, </w:t>
      </w:r>
      <w:proofErr w:type="spellStart"/>
      <w:r w:rsidRPr="00F80D1C">
        <w:rPr>
          <w:rFonts w:ascii="PT Astra Serif" w:hAnsi="PT Astra Serif"/>
          <w:bCs/>
          <w:lang w:val="ru-RU"/>
        </w:rPr>
        <w:t>Писляев</w:t>
      </w:r>
      <w:proofErr w:type="spellEnd"/>
      <w:r w:rsidRPr="00F80D1C">
        <w:rPr>
          <w:rFonts w:ascii="PT Astra Serif" w:hAnsi="PT Astra Serif"/>
          <w:bCs/>
          <w:lang w:val="ru-RU"/>
        </w:rPr>
        <w:t xml:space="preserve"> и </w:t>
      </w:r>
      <w:proofErr w:type="spellStart"/>
      <w:r w:rsidRPr="00F80D1C">
        <w:rPr>
          <w:rFonts w:ascii="PT Astra Serif" w:hAnsi="PT Astra Serif"/>
          <w:bCs/>
          <w:lang w:val="ru-RU"/>
        </w:rPr>
        <w:t>Сплетнев</w:t>
      </w:r>
      <w:proofErr w:type="spellEnd"/>
      <w:r w:rsidRPr="00F80D1C">
        <w:rPr>
          <w:rFonts w:ascii="PT Astra Serif" w:hAnsi="PT Astra Serif"/>
          <w:bCs/>
          <w:lang w:val="ru-RU"/>
        </w:rPr>
        <w:t>.</w:t>
      </w:r>
    </w:p>
    <w:p w14:paraId="787CEB36" w14:textId="7B5F03CA"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 xml:space="preserve">Ах ты гадина!!! Ты же сказал, что только Грыже! Я тебе сейчас! Сказать всё </w:t>
      </w:r>
      <w:proofErr w:type="spellStart"/>
      <w:r w:rsidRPr="00F80D1C">
        <w:rPr>
          <w:rFonts w:ascii="PT Astra Serif" w:hAnsi="PT Astra Serif"/>
          <w:bCs/>
          <w:lang w:val="ru-RU"/>
        </w:rPr>
        <w:t>Сплетневу</w:t>
      </w:r>
      <w:proofErr w:type="spellEnd"/>
      <w:r w:rsidRPr="00F80D1C">
        <w:rPr>
          <w:rFonts w:ascii="PT Astra Serif" w:hAnsi="PT Astra Serif"/>
          <w:bCs/>
          <w:lang w:val="ru-RU"/>
        </w:rPr>
        <w:t>!!!</w:t>
      </w:r>
      <w:r w:rsidR="008421E5" w:rsidRPr="00F80D1C">
        <w:rPr>
          <w:rFonts w:ascii="PT Astra Serif" w:hAnsi="PT Astra Serif"/>
          <w:bCs/>
          <w:lang w:val="ru-RU"/>
        </w:rPr>
        <w:t xml:space="preserve"> </w:t>
      </w:r>
      <w:r w:rsidRPr="00F80D1C">
        <w:rPr>
          <w:rFonts w:ascii="PT Astra Serif" w:hAnsi="PT Astra Serif"/>
          <w:bCs/>
          <w:i/>
          <w:lang w:val="ru-RU"/>
        </w:rPr>
        <w:t>(</w:t>
      </w:r>
      <w:r w:rsidR="00F8370C" w:rsidRPr="00F80D1C">
        <w:rPr>
          <w:rFonts w:ascii="PT Astra Serif" w:hAnsi="PT Astra Serif"/>
          <w:i/>
          <w:lang w:val="ru-RU"/>
        </w:rPr>
        <w:t>п</w:t>
      </w:r>
      <w:r w:rsidRPr="00F80D1C">
        <w:rPr>
          <w:rFonts w:ascii="PT Astra Serif" w:hAnsi="PT Astra Serif"/>
          <w:i/>
          <w:lang w:val="ru-RU"/>
        </w:rPr>
        <w:t>огналась за Серёжей, тот решил проскочить через диван, она ловит его за ногу, он с грохотом падает за спинку дивана.)</w:t>
      </w:r>
    </w:p>
    <w:p w14:paraId="6B5871B9"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Явление одиннадцатое, те же и Нахрапов.</w:t>
      </w:r>
    </w:p>
    <w:p w14:paraId="3B0FB0D5"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Входит Нахрапов, Серёжа застыл без сознания лёжа за диваном.</w:t>
      </w:r>
    </w:p>
    <w:p w14:paraId="63FFA12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Ты что-то уронила душа моя?</w:t>
      </w:r>
    </w:p>
    <w:p w14:paraId="60D599A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Нет дорогой, я просто диван двигала.</w:t>
      </w:r>
    </w:p>
    <w:p w14:paraId="7D75532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А для чего?</w:t>
      </w:r>
    </w:p>
    <w:p w14:paraId="19038F5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Заколку уронила.</w:t>
      </w:r>
    </w:p>
    <w:p w14:paraId="389F528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Я помогу тебе.</w:t>
      </w:r>
    </w:p>
    <w:p w14:paraId="532DCEE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Наш друг Серёжа, уже помогает мне в этих не простых поисках.</w:t>
      </w:r>
    </w:p>
    <w:p w14:paraId="1F68115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А для чего же он уткнулся в пол и не двигается, плохой из него помощник.</w:t>
      </w:r>
    </w:p>
    <w:p w14:paraId="766D4B9B"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Нахрапов поднимает с пола Серёжу, тормошит его.</w:t>
      </w:r>
    </w:p>
    <w:p w14:paraId="59FA6AD3"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lang w:val="ru-RU"/>
        </w:rPr>
        <w:t>Сударь очнитесь.</w:t>
      </w:r>
    </w:p>
    <w:p w14:paraId="76E101AE" w14:textId="3AC79051"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008421E5" w:rsidRPr="00F80D1C">
        <w:rPr>
          <w:rFonts w:ascii="PT Astra Serif" w:hAnsi="PT Astra Serif"/>
          <w:b/>
          <w:bCs/>
          <w:lang w:val="ru-RU"/>
        </w:rPr>
        <w:t xml:space="preserve"> </w:t>
      </w:r>
      <w:r w:rsidRPr="00F80D1C">
        <w:rPr>
          <w:rFonts w:ascii="PT Astra Serif" w:hAnsi="PT Astra Serif"/>
          <w:b/>
          <w:bCs/>
          <w:i/>
          <w:lang w:val="ru-RU"/>
        </w:rPr>
        <w:t>(придя в себя, испуганно)</w:t>
      </w:r>
      <w:r w:rsidRPr="00F80D1C">
        <w:rPr>
          <w:rFonts w:ascii="PT Astra Serif" w:hAnsi="PT Astra Serif"/>
          <w:b/>
          <w:bCs/>
          <w:lang w:val="ru-RU"/>
        </w:rPr>
        <w:t>.</w:t>
      </w:r>
      <w:r w:rsidRPr="00F80D1C">
        <w:rPr>
          <w:rFonts w:ascii="PT Astra Serif" w:hAnsi="PT Astra Serif"/>
          <w:lang w:val="ru-RU"/>
        </w:rPr>
        <w:t xml:space="preserve"> Я не рисовал Вашу жену, я тут ни при чём.</w:t>
      </w:r>
    </w:p>
    <w:p w14:paraId="310A790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Я рад за Вас?</w:t>
      </w:r>
    </w:p>
    <w:p w14:paraId="79D1F57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просто плохо выспался, всю ночь в кровати крутился, уснуть не мог.</w:t>
      </w:r>
    </w:p>
    <w:p w14:paraId="06C2634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А ты откуда знаешь, бриллиант моей души?</w:t>
      </w:r>
    </w:p>
    <w:p w14:paraId="6A6718E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сам мне рассказал так и говорит, мол…</w:t>
      </w:r>
    </w:p>
    <w:p w14:paraId="1033DAD2" w14:textId="77777777"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Pr="00F80D1C">
        <w:rPr>
          <w:rFonts w:ascii="PT Astra Serif" w:hAnsi="PT Astra Serif"/>
          <w:b/>
          <w:bCs/>
          <w:i/>
          <w:lang w:val="ru-RU"/>
        </w:rPr>
        <w:t>(спокойно)</w:t>
      </w:r>
      <w:r w:rsidRPr="00F80D1C">
        <w:rPr>
          <w:rFonts w:ascii="PT Astra Serif" w:hAnsi="PT Astra Serif"/>
          <w:b/>
          <w:bCs/>
          <w:lang w:val="ru-RU"/>
        </w:rPr>
        <w:t xml:space="preserve">. </w:t>
      </w:r>
      <w:r w:rsidRPr="00F80D1C">
        <w:rPr>
          <w:rFonts w:ascii="PT Astra Serif" w:hAnsi="PT Astra Serif"/>
          <w:lang w:val="ru-RU"/>
        </w:rPr>
        <w:t>Не нужно лишних слов, я всё понял.</w:t>
      </w:r>
    </w:p>
    <w:p w14:paraId="305E6FE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Нахрапов уходит.</w:t>
      </w:r>
    </w:p>
    <w:p w14:paraId="31F79A94" w14:textId="09C99EA0"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DD608F" w:rsidRPr="00F80D1C">
        <w:rPr>
          <w:rFonts w:ascii="PT Astra Serif" w:hAnsi="PT Astra Serif"/>
          <w:b/>
          <w:bCs/>
          <w:lang w:val="ru-RU"/>
        </w:rPr>
        <w:t xml:space="preserve"> </w:t>
      </w:r>
      <w:r w:rsidRPr="00F80D1C">
        <w:rPr>
          <w:rFonts w:ascii="PT Astra Serif" w:hAnsi="PT Astra Serif"/>
          <w:b/>
          <w:bCs/>
          <w:i/>
          <w:lang w:val="ru-RU"/>
        </w:rPr>
        <w:t>(Серёже)</w:t>
      </w:r>
      <w:r w:rsidRPr="00F80D1C">
        <w:rPr>
          <w:rFonts w:ascii="PT Astra Serif" w:hAnsi="PT Astra Serif"/>
          <w:b/>
          <w:bCs/>
          <w:lang w:val="ru-RU"/>
        </w:rPr>
        <w:t xml:space="preserve">. </w:t>
      </w:r>
      <w:r w:rsidRPr="00F80D1C">
        <w:rPr>
          <w:rFonts w:ascii="PT Astra Serif" w:hAnsi="PT Astra Serif"/>
          <w:lang w:val="ru-RU"/>
        </w:rPr>
        <w:t>И что же он понял?</w:t>
      </w:r>
    </w:p>
    <w:p w14:paraId="02F1F94F"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Серёжа. </w:t>
      </w:r>
      <w:r w:rsidRPr="00F80D1C">
        <w:rPr>
          <w:rFonts w:ascii="PT Astra Serif" w:hAnsi="PT Astra Serif"/>
          <w:bCs/>
          <w:lang w:val="ru-RU"/>
        </w:rPr>
        <w:t>Что я плохо спал.</w:t>
      </w:r>
    </w:p>
    <w:p w14:paraId="17F6018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Блин, ты такой хлипкий, чуть стукнулся и уже без сознания, а мне выкручивайся. Нет, я понимаю, если бы между мной и тобой что-то было, но ведь ничего, и такое ляпнуть.</w:t>
      </w:r>
    </w:p>
    <w:p w14:paraId="53A44F0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 и сказала бы, что шваркнула меня.</w:t>
      </w:r>
    </w:p>
    <w:p w14:paraId="617809D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насилие не приемлет.</w:t>
      </w:r>
    </w:p>
    <w:p w14:paraId="551D8E10" w14:textId="41689B55" w:rsidR="00363EBD" w:rsidRPr="00F80D1C" w:rsidRDefault="00000000" w:rsidP="00F80D1C">
      <w:pPr>
        <w:rPr>
          <w:rFonts w:ascii="PT Astra Serif" w:hAnsi="PT Astra Serif"/>
          <w:bCs/>
          <w:lang w:val="ru-RU"/>
        </w:rPr>
      </w:pPr>
      <w:r w:rsidRPr="00F80D1C">
        <w:rPr>
          <w:rFonts w:ascii="PT Astra Serif" w:hAnsi="PT Astra Serif"/>
          <w:b/>
          <w:bCs/>
          <w:lang w:val="ru-RU"/>
        </w:rPr>
        <w:t>Серёжа</w:t>
      </w:r>
      <w:r w:rsidR="00DD608F" w:rsidRPr="00F80D1C">
        <w:rPr>
          <w:rFonts w:ascii="PT Astra Serif" w:hAnsi="PT Astra Serif"/>
          <w:b/>
          <w:bCs/>
          <w:lang w:val="ru-RU"/>
        </w:rPr>
        <w:t xml:space="preserve"> </w:t>
      </w:r>
      <w:r w:rsidRPr="00F80D1C">
        <w:rPr>
          <w:rFonts w:ascii="PT Astra Serif" w:hAnsi="PT Astra Serif"/>
          <w:b/>
          <w:bCs/>
          <w:i/>
          <w:lang w:val="ru-RU"/>
        </w:rPr>
        <w:t>(зайдя за диван)</w:t>
      </w:r>
      <w:r w:rsidRPr="00F80D1C">
        <w:rPr>
          <w:rFonts w:ascii="PT Astra Serif" w:hAnsi="PT Astra Serif"/>
          <w:b/>
          <w:bCs/>
          <w:lang w:val="ru-RU"/>
        </w:rPr>
        <w:t>.</w:t>
      </w:r>
      <w:r w:rsidRPr="00F80D1C">
        <w:rPr>
          <w:rFonts w:ascii="PT Astra Serif" w:hAnsi="PT Astra Serif"/>
          <w:lang w:val="ru-RU"/>
        </w:rPr>
        <w:t xml:space="preserve"> Я-то думаю, что у меня так голова болит, смотри.</w:t>
      </w:r>
      <w:r w:rsidR="00DD608F" w:rsidRPr="00F80D1C">
        <w:rPr>
          <w:rFonts w:ascii="PT Astra Serif" w:hAnsi="PT Astra Serif"/>
          <w:lang w:val="ru-RU"/>
        </w:rPr>
        <w:t xml:space="preserve"> </w:t>
      </w:r>
      <w:r w:rsidRPr="00F80D1C">
        <w:rPr>
          <w:rFonts w:ascii="PT Astra Serif" w:hAnsi="PT Astra Serif"/>
          <w:i/>
          <w:lang w:val="ru-RU"/>
        </w:rPr>
        <w:t>(</w:t>
      </w:r>
      <w:r w:rsidR="00F8370C" w:rsidRPr="00F80D1C">
        <w:rPr>
          <w:rFonts w:ascii="PT Astra Serif" w:hAnsi="PT Astra Serif"/>
          <w:i/>
          <w:lang w:val="ru-RU"/>
        </w:rPr>
        <w:t>д</w:t>
      </w:r>
      <w:r w:rsidRPr="00F80D1C">
        <w:rPr>
          <w:rFonts w:ascii="PT Astra Serif" w:hAnsi="PT Astra Serif"/>
          <w:i/>
          <w:lang w:val="ru-RU"/>
        </w:rPr>
        <w:t>остаёт из-за спинки дивана пепельницу.)</w:t>
      </w:r>
      <w:r w:rsidR="00DD608F" w:rsidRPr="00F80D1C">
        <w:rPr>
          <w:rFonts w:ascii="PT Astra Serif" w:hAnsi="PT Astra Serif"/>
          <w:i/>
          <w:lang w:val="ru-RU"/>
        </w:rPr>
        <w:t xml:space="preserve"> </w:t>
      </w:r>
      <w:r w:rsidRPr="00F80D1C">
        <w:rPr>
          <w:rFonts w:ascii="PT Astra Serif" w:hAnsi="PT Astra Serif"/>
          <w:bCs/>
          <w:lang w:val="ru-RU"/>
        </w:rPr>
        <w:t>Я аккурат к ней приложился.</w:t>
      </w:r>
    </w:p>
    <w:p w14:paraId="69DFCE4E"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Скажи спасибо, что не добила.</w:t>
      </w:r>
    </w:p>
    <w:p w14:paraId="49FA8603" w14:textId="072162E2"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00F8370C" w:rsidRPr="00F80D1C">
        <w:rPr>
          <w:rFonts w:ascii="PT Astra Serif" w:hAnsi="PT Astra Serif"/>
          <w:b/>
          <w:bCs/>
          <w:lang w:val="ru-RU"/>
        </w:rPr>
        <w:t xml:space="preserve"> </w:t>
      </w:r>
      <w:r w:rsidRPr="00F80D1C">
        <w:rPr>
          <w:rFonts w:ascii="PT Astra Serif" w:hAnsi="PT Astra Serif"/>
          <w:b/>
          <w:bCs/>
          <w:i/>
          <w:lang w:val="ru-RU"/>
        </w:rPr>
        <w:t>(не расслышав)</w:t>
      </w:r>
      <w:r w:rsidRPr="00F80D1C">
        <w:rPr>
          <w:rFonts w:ascii="PT Astra Serif" w:hAnsi="PT Astra Serif"/>
          <w:b/>
          <w:bCs/>
          <w:lang w:val="ru-RU"/>
        </w:rPr>
        <w:t>.</w:t>
      </w:r>
      <w:r w:rsidRPr="00F80D1C">
        <w:rPr>
          <w:rFonts w:ascii="PT Astra Serif" w:hAnsi="PT Astra Serif"/>
          <w:lang w:val="ru-RU"/>
        </w:rPr>
        <w:t xml:space="preserve"> Чего дебила?</w:t>
      </w:r>
    </w:p>
    <w:p w14:paraId="2AF40EB6" w14:textId="0D865FC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 </w:t>
      </w:r>
      <w:r w:rsidRPr="00F80D1C">
        <w:rPr>
          <w:rFonts w:ascii="PT Astra Serif" w:hAnsi="PT Astra Serif"/>
          <w:bCs/>
          <w:lang w:val="ru-RU"/>
        </w:rPr>
        <w:t>Ты дебила</w:t>
      </w:r>
      <w:r w:rsidR="0025519D" w:rsidRPr="00F80D1C">
        <w:rPr>
          <w:rFonts w:ascii="PT Astra Serif" w:hAnsi="PT Astra Serif"/>
          <w:bCs/>
          <w:lang w:val="ru-RU"/>
        </w:rPr>
        <w:t xml:space="preserve"> сын</w:t>
      </w:r>
      <w:r w:rsidR="00F8370C" w:rsidRPr="00F80D1C">
        <w:rPr>
          <w:rFonts w:ascii="PT Astra Serif" w:hAnsi="PT Astra Serif"/>
          <w:bCs/>
          <w:lang w:val="ru-RU"/>
        </w:rPr>
        <w:t>, жаль,</w:t>
      </w:r>
      <w:r w:rsidR="0025519D" w:rsidRPr="00F80D1C">
        <w:rPr>
          <w:rFonts w:ascii="PT Astra Serif" w:hAnsi="PT Astra Serif"/>
          <w:bCs/>
          <w:lang w:val="ru-RU"/>
        </w:rPr>
        <w:t xml:space="preserve"> говорю,</w:t>
      </w:r>
      <w:r w:rsidR="00F8370C" w:rsidRPr="00F80D1C">
        <w:rPr>
          <w:rFonts w:ascii="PT Astra Serif" w:hAnsi="PT Astra Serif"/>
          <w:bCs/>
          <w:lang w:val="ru-RU"/>
        </w:rPr>
        <w:t xml:space="preserve"> что не добила</w:t>
      </w:r>
      <w:r w:rsidRPr="00F80D1C">
        <w:rPr>
          <w:rFonts w:ascii="PT Astra Serif" w:hAnsi="PT Astra Serif"/>
          <w:bCs/>
          <w:lang w:val="ru-RU"/>
        </w:rPr>
        <w:t>! Ладно проехали… Слушай, Ты можешь мне помочь?</w:t>
      </w:r>
    </w:p>
    <w:p w14:paraId="6FE52BF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Смотря, чем.</w:t>
      </w:r>
    </w:p>
    <w:p w14:paraId="45D57AE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Нарисуй портрет моего мужа маслом и повесь его на этой стене, а то тут обои отстают.</w:t>
      </w:r>
    </w:p>
    <w:p w14:paraId="29D7C7D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Хорошо.</w:t>
      </w:r>
    </w:p>
    <w:p w14:paraId="561AE64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Подойдёшь к нему и скажешь, что это я портрет заказала, ему будет очень приятно.</w:t>
      </w:r>
    </w:p>
    <w:p w14:paraId="6101748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Всё сделаю.</w:t>
      </w:r>
    </w:p>
    <w:p w14:paraId="0FE0627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знаю, ведь ты у меня, такой мастер.</w:t>
      </w:r>
    </w:p>
    <w:p w14:paraId="2E2E600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 ты Маргарита моя.</w:t>
      </w:r>
    </w:p>
    <w:p w14:paraId="4425A1A3" w14:textId="77777777" w:rsidR="00363EBD" w:rsidRPr="00F80D1C" w:rsidRDefault="00000000" w:rsidP="00F80D1C">
      <w:pPr>
        <w:rPr>
          <w:rFonts w:ascii="PT Astra Serif" w:hAnsi="PT Astra Serif"/>
          <w:bCs/>
          <w:lang w:val="ru-RU"/>
        </w:rPr>
      </w:pPr>
      <w:r w:rsidRPr="00F80D1C">
        <w:rPr>
          <w:rFonts w:ascii="PT Astra Serif" w:hAnsi="PT Astra Serif"/>
          <w:b/>
          <w:lang w:val="ru-RU"/>
        </w:rPr>
        <w:t>Анна Семёновна</w:t>
      </w:r>
      <w:r w:rsidRPr="00F80D1C">
        <w:rPr>
          <w:rFonts w:ascii="PT Astra Serif" w:hAnsi="PT Astra Serif"/>
          <w:bCs/>
          <w:lang w:val="ru-RU"/>
        </w:rPr>
        <w:t>. Помню, Эдгар По написал.</w:t>
      </w:r>
    </w:p>
    <w:p w14:paraId="72B6C88C" w14:textId="6C139993"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Да, </w:t>
      </w:r>
      <w:r w:rsidR="00DD608F" w:rsidRPr="00F80D1C">
        <w:rPr>
          <w:rFonts w:ascii="PT Astra Serif" w:hAnsi="PT Astra Serif"/>
          <w:bCs/>
          <w:lang w:val="ru-RU"/>
        </w:rPr>
        <w:t xml:space="preserve">именно </w:t>
      </w:r>
      <w:r w:rsidRPr="00F80D1C">
        <w:rPr>
          <w:rFonts w:ascii="PT Astra Serif" w:hAnsi="PT Astra Serif"/>
          <w:bCs/>
          <w:lang w:val="ru-RU"/>
        </w:rPr>
        <w:t>Булгаков.</w:t>
      </w:r>
    </w:p>
    <w:p w14:paraId="693896F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И ещё одна просьба, Серёжа.</w:t>
      </w:r>
    </w:p>
    <w:p w14:paraId="3B05A37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Что ещё?</w:t>
      </w:r>
    </w:p>
    <w:p w14:paraId="625C8BC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Возьми фотоаппарат, и пойдём со мной в сад, там будет Топоров, щёлкай всё, что будет происходить, и главное, ничему не удивляйся.</w:t>
      </w:r>
    </w:p>
    <w:p w14:paraId="136B4E0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 ладно.</w:t>
      </w:r>
    </w:p>
    <w:p w14:paraId="169E0CC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lastRenderedPageBreak/>
        <w:t>Явление одиннадцатое. Сад. Топоров, потом Анна Семёновна. За фонарём в кустах сидит Серёжа и фотографирует происходящее. Позже Нахрапов, но не в кустах.</w:t>
      </w:r>
    </w:p>
    <w:p w14:paraId="485C459E" w14:textId="46F78C7F"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DD608F" w:rsidRPr="00F80D1C">
        <w:rPr>
          <w:rFonts w:ascii="PT Astra Serif" w:hAnsi="PT Astra Serif"/>
          <w:b/>
          <w:bCs/>
          <w:lang w:val="ru-RU"/>
        </w:rPr>
        <w:t xml:space="preserve"> </w:t>
      </w:r>
      <w:r w:rsidRPr="00F80D1C">
        <w:rPr>
          <w:rFonts w:ascii="PT Astra Serif" w:hAnsi="PT Astra Serif"/>
          <w:b/>
          <w:bCs/>
          <w:i/>
          <w:lang w:val="ru-RU"/>
        </w:rPr>
        <w:t>(себе)</w:t>
      </w:r>
      <w:r w:rsidRPr="00F80D1C">
        <w:rPr>
          <w:rFonts w:ascii="PT Astra Serif" w:hAnsi="PT Astra Serif"/>
          <w:b/>
          <w:bCs/>
          <w:lang w:val="ru-RU"/>
        </w:rPr>
        <w:t>.</w:t>
      </w:r>
      <w:r w:rsidRPr="00F80D1C">
        <w:rPr>
          <w:rFonts w:ascii="PT Astra Serif" w:hAnsi="PT Astra Serif"/>
          <w:lang w:val="ru-RU"/>
        </w:rPr>
        <w:t xml:space="preserve"> Вот же попал, кто бы мог подумать, такое стечение обстоятельств. Софья, Анна. У меня надежда только на то, что у неё больше нет ко мне чувств, и она не будет меня шантажировать. Ведь мои чувства к Софье гораздо сильнее, чем к Анне. Нет, конечно, у Анны, тоже всё на месте, но у Софьи, ещё лучше всё на местах. И что такого она мне хочет сказать такого, якобы важного? Ой, уже и час прошёл.</w:t>
      </w:r>
    </w:p>
    <w:p w14:paraId="16E7A1C2"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Анна Семёновна.</w:t>
      </w:r>
    </w:p>
    <w:p w14:paraId="4F353D6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Надеюсь, я не заставила себя долго ждать?</w:t>
      </w:r>
    </w:p>
    <w:p w14:paraId="4881A5E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Нет, что Вы.</w:t>
      </w:r>
    </w:p>
    <w:p w14:paraId="30C5A68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Ладно, сразу к делу. Если любишь свою Софью, должен брать её за ручку, и бежать отсюда, как можно быстрее.</w:t>
      </w:r>
    </w:p>
    <w:p w14:paraId="2992FB5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К чему такая спешка.</w:t>
      </w:r>
    </w:p>
    <w:p w14:paraId="06C1E29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Сейчас я скажу очень важную вещь, крепись, дорогой. Короче, мой муж хочет выдать её замуж, и я знаю, что жених, вот, вот приедет.</w:t>
      </w:r>
    </w:p>
    <w:p w14:paraId="571EC9D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Как же теперь быть? Ты меня убила...</w:t>
      </w:r>
    </w:p>
    <w:p w14:paraId="533146A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Слушай меня, я перечислю очень крупную сумму, на твой счёт. Послезавтра, вы с Софьей поедете в аэропорт, билеты я вам забронировала, и улетаете в Самару, на время естественно, играете там свадьбу, а через пару дней вернётесь, тогда ему некуда будет деваться.</w:t>
      </w:r>
    </w:p>
    <w:p w14:paraId="246FFB1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По мне, так это бред. Не проще ли нам здесь расписаться?</w:t>
      </w:r>
    </w:p>
    <w:p w14:paraId="770152D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Здесь тебе проще сразу закапаться. Пойми, в этом городе, все работают на него, чуть лишний шорох, он всё уже знает.</w:t>
      </w:r>
    </w:p>
    <w:p w14:paraId="08D3CAA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Нас поймают в Аэропорту!</w:t>
      </w:r>
    </w:p>
    <w:p w14:paraId="4011A276"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не настолько всемогущ.</w:t>
      </w:r>
    </w:p>
    <w:p w14:paraId="7F925B23"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Может, ты хочешь меня подставить, вот откуда мне знать?..</w:t>
      </w:r>
    </w:p>
    <w:p w14:paraId="2CBF387D" w14:textId="75AD3DB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Если бы я этого хотела, то давно бы это сделала. Какой ты непонятливый, я счастлива, у меня всё есть, есть прекрасный муж, с недавних пор молодой любовник Серёжа, который конечно козёл трепливый, но всё же,</w:t>
      </w:r>
      <w:r w:rsidRPr="00F80D1C">
        <w:rPr>
          <w:rFonts w:ascii="PT Astra Serif" w:hAnsi="PT Astra Serif"/>
          <w:b/>
          <w:lang w:val="ru-RU"/>
        </w:rPr>
        <w:t xml:space="preserve"> </w:t>
      </w:r>
      <w:r w:rsidRPr="00F80D1C">
        <w:rPr>
          <w:rFonts w:ascii="PT Astra Serif" w:hAnsi="PT Astra Serif"/>
          <w:bCs/>
          <w:lang w:val="ru-RU"/>
        </w:rPr>
        <w:t xml:space="preserve">лучше, </w:t>
      </w:r>
      <w:r w:rsidRPr="00F80D1C">
        <w:rPr>
          <w:rFonts w:ascii="PT Astra Serif" w:hAnsi="PT Astra Serif"/>
          <w:bCs/>
          <w:lang w:val="ru-RU"/>
        </w:rPr>
        <w:lastRenderedPageBreak/>
        <w:t>чем ничего.</w:t>
      </w:r>
      <w:r w:rsidR="00DD608F" w:rsidRPr="00F80D1C">
        <w:rPr>
          <w:rFonts w:ascii="PT Astra Serif" w:hAnsi="PT Astra Serif"/>
          <w:bCs/>
          <w:lang w:val="ru-RU"/>
        </w:rPr>
        <w:t xml:space="preserve"> </w:t>
      </w:r>
      <w:r w:rsidRPr="00F80D1C">
        <w:rPr>
          <w:rFonts w:ascii="PT Astra Serif" w:hAnsi="PT Astra Serif"/>
          <w:bCs/>
          <w:i/>
          <w:lang w:val="ru-RU"/>
        </w:rPr>
        <w:t>(</w:t>
      </w:r>
      <w:r w:rsidR="0025519D" w:rsidRPr="00F80D1C">
        <w:rPr>
          <w:rFonts w:ascii="PT Astra Serif" w:hAnsi="PT Astra Serif"/>
          <w:i/>
          <w:lang w:val="ru-RU"/>
        </w:rPr>
        <w:t>С</w:t>
      </w:r>
      <w:r w:rsidRPr="00F80D1C">
        <w:rPr>
          <w:rFonts w:ascii="PT Astra Serif" w:hAnsi="PT Astra Serif"/>
          <w:i/>
          <w:lang w:val="ru-RU"/>
        </w:rPr>
        <w:t>ерёжа в кустах сильно нервничает, но продолжает фотографировать)</w:t>
      </w:r>
      <w:r w:rsidR="00DD608F" w:rsidRPr="00F80D1C">
        <w:rPr>
          <w:rFonts w:ascii="PT Astra Serif" w:hAnsi="PT Astra Serif"/>
          <w:i/>
          <w:lang w:val="ru-RU"/>
        </w:rPr>
        <w:t xml:space="preserve"> </w:t>
      </w:r>
      <w:r w:rsidRPr="00F80D1C">
        <w:rPr>
          <w:rFonts w:ascii="PT Astra Serif" w:hAnsi="PT Astra Serif"/>
          <w:bCs/>
          <w:lang w:val="ru-RU"/>
        </w:rPr>
        <w:t>Да и в деньгах я не нуждаюсь.</w:t>
      </w:r>
    </w:p>
    <w:p w14:paraId="3EE6E71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Если ты и впрямь хочешь нам помочь, то спасибо тебе огромное, но денег перечислять мне не нужно, ты настоящий друг.</w:t>
      </w:r>
    </w:p>
    <w:p w14:paraId="3B3CCC8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Если не нужны деньги, тогда просто поцелуй меня.</w:t>
      </w:r>
    </w:p>
    <w:p w14:paraId="267F2917" w14:textId="4FCB3BB1"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Конечно</w:t>
      </w:r>
      <w:r w:rsidR="00DD608F" w:rsidRPr="00F80D1C">
        <w:rPr>
          <w:rFonts w:ascii="PT Astra Serif" w:hAnsi="PT Astra Serif"/>
          <w:bCs/>
          <w:lang w:val="ru-RU"/>
        </w:rPr>
        <w:t xml:space="preserve"> </w:t>
      </w:r>
      <w:r w:rsidRPr="00F80D1C">
        <w:rPr>
          <w:rFonts w:ascii="PT Astra Serif" w:hAnsi="PT Astra Serif"/>
          <w:i/>
          <w:lang w:val="ru-RU"/>
        </w:rPr>
        <w:t>(целует в щёку)</w:t>
      </w:r>
      <w:r w:rsidR="00DD608F" w:rsidRPr="00F80D1C">
        <w:rPr>
          <w:rFonts w:ascii="PT Astra Serif" w:hAnsi="PT Astra Serif"/>
          <w:i/>
          <w:lang w:val="ru-RU"/>
        </w:rPr>
        <w:t>.</w:t>
      </w:r>
    </w:p>
    <w:p w14:paraId="77582D38" w14:textId="436874E0"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меня не понял? Я прошу поцеловать, а не чмокать, я же не в первом классе учусь!</w:t>
      </w:r>
      <w:r w:rsidR="00DD608F" w:rsidRPr="00F80D1C">
        <w:rPr>
          <w:rFonts w:ascii="PT Astra Serif" w:hAnsi="PT Astra Serif"/>
          <w:i/>
          <w:lang w:val="ru-RU"/>
        </w:rPr>
        <w:t xml:space="preserve"> </w:t>
      </w:r>
      <w:r w:rsidRPr="00F80D1C">
        <w:rPr>
          <w:rFonts w:ascii="PT Astra Serif" w:hAnsi="PT Astra Serif"/>
          <w:i/>
          <w:lang w:val="ru-RU"/>
        </w:rPr>
        <w:t>(</w:t>
      </w:r>
      <w:r w:rsidR="0025519D" w:rsidRPr="00F80D1C">
        <w:rPr>
          <w:rFonts w:ascii="PT Astra Serif" w:hAnsi="PT Astra Serif"/>
          <w:i/>
          <w:lang w:val="ru-RU"/>
        </w:rPr>
        <w:t>п</w:t>
      </w:r>
      <w:r w:rsidRPr="00F80D1C">
        <w:rPr>
          <w:rFonts w:ascii="PT Astra Serif" w:hAnsi="PT Astra Serif"/>
          <w:i/>
          <w:lang w:val="ru-RU"/>
        </w:rPr>
        <w:t>ри этих словах они отошли в другую часть сада, туда, за статую перебежал Серёжа)</w:t>
      </w:r>
    </w:p>
    <w:p w14:paraId="0CCBC3B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не могу.</w:t>
      </w:r>
    </w:p>
    <w:p w14:paraId="001F2B0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Тогда уходи.</w:t>
      </w:r>
    </w:p>
    <w:p w14:paraId="46C186B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не хотел обидеть тебя, но...</w:t>
      </w:r>
    </w:p>
    <w:p w14:paraId="095969D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всё равно помогу вам, и не ради тебя, а ради Софьи, которая заслуживает счастья.</w:t>
      </w:r>
    </w:p>
    <w:p w14:paraId="463EBCD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даже не мог и представить себе, что ты, столь замечательный человек.</w:t>
      </w:r>
    </w:p>
    <w:p w14:paraId="6FDF6C7A" w14:textId="715B1565"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Хорошо, если деньги не нужны, билеты я всё равно заказала.</w:t>
      </w:r>
      <w:r w:rsidR="00DD608F"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через несколько мгновений)</w:t>
      </w:r>
      <w:r w:rsidR="00DD608F" w:rsidRPr="00F80D1C">
        <w:rPr>
          <w:rFonts w:ascii="PT Astra Serif" w:hAnsi="PT Astra Serif"/>
          <w:i/>
          <w:lang w:val="ru-RU"/>
        </w:rPr>
        <w:t xml:space="preserve"> </w:t>
      </w:r>
      <w:r w:rsidRPr="00F80D1C">
        <w:rPr>
          <w:rFonts w:ascii="PT Astra Serif" w:hAnsi="PT Astra Serif"/>
          <w:bCs/>
          <w:lang w:val="ru-RU"/>
        </w:rPr>
        <w:t>Подари мне этот прощальный поцелуй.</w:t>
      </w:r>
      <w:r w:rsidR="00DD608F"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Анна крепко его обнимает, в этот момент на заднем плане падает статуя, прямо на Серёжу, тот не издаёт ни звука, и не поднимается из-за кустов)</w:t>
      </w:r>
    </w:p>
    <w:p w14:paraId="6951857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Что это?</w:t>
      </w:r>
    </w:p>
    <w:p w14:paraId="777B38AB" w14:textId="7A31729C" w:rsidR="00363EBD" w:rsidRPr="00F80D1C" w:rsidRDefault="00000000" w:rsidP="00F80D1C">
      <w:pPr>
        <w:rPr>
          <w:rFonts w:ascii="PT Astra Serif" w:hAnsi="PT Astra Serif"/>
          <w:bCs/>
          <w:lang w:val="ru-RU"/>
        </w:rPr>
      </w:pPr>
      <w:r w:rsidRPr="00F80D1C">
        <w:rPr>
          <w:rFonts w:ascii="PT Astra Serif" w:hAnsi="PT Astra Serif"/>
          <w:b/>
          <w:bCs/>
          <w:lang w:val="ru-RU"/>
        </w:rPr>
        <w:t>Анна Семёновна</w:t>
      </w:r>
      <w:r w:rsidR="00DD608F" w:rsidRPr="00F80D1C">
        <w:rPr>
          <w:rFonts w:ascii="PT Astra Serif" w:hAnsi="PT Astra Serif"/>
          <w:b/>
          <w:bCs/>
          <w:lang w:val="ru-RU"/>
        </w:rPr>
        <w:t xml:space="preserve"> </w:t>
      </w:r>
      <w:r w:rsidRPr="00F80D1C">
        <w:rPr>
          <w:rFonts w:ascii="PT Astra Serif" w:hAnsi="PT Astra Serif"/>
          <w:b/>
          <w:bCs/>
          <w:i/>
          <w:lang w:val="ru-RU"/>
        </w:rPr>
        <w:t>(властно)</w:t>
      </w:r>
      <w:r w:rsidRPr="00F80D1C">
        <w:rPr>
          <w:rFonts w:ascii="PT Astra Serif" w:hAnsi="PT Astra Serif"/>
          <w:b/>
          <w:bCs/>
          <w:lang w:val="ru-RU"/>
        </w:rPr>
        <w:t>.</w:t>
      </w:r>
      <w:r w:rsidRPr="00F80D1C">
        <w:rPr>
          <w:rFonts w:ascii="PT Astra Serif" w:hAnsi="PT Astra Serif"/>
          <w:lang w:val="ru-RU"/>
        </w:rPr>
        <w:t xml:space="preserve"> Не обращай внимания</w:t>
      </w:r>
      <w:r w:rsidR="00DD608F" w:rsidRPr="00F80D1C">
        <w:rPr>
          <w:rFonts w:ascii="PT Astra Serif" w:hAnsi="PT Astra Serif"/>
          <w:lang w:val="ru-RU"/>
        </w:rPr>
        <w:t xml:space="preserve"> </w:t>
      </w:r>
      <w:r w:rsidRPr="00F80D1C">
        <w:rPr>
          <w:rFonts w:ascii="PT Astra Serif" w:hAnsi="PT Astra Serif"/>
          <w:i/>
          <w:lang w:val="ru-RU"/>
        </w:rPr>
        <w:t>(насильно целует Топорова)</w:t>
      </w:r>
      <w:r w:rsidR="00DD608F" w:rsidRPr="00F80D1C">
        <w:rPr>
          <w:rFonts w:ascii="PT Astra Serif" w:hAnsi="PT Astra Serif"/>
          <w:i/>
          <w:lang w:val="ru-RU"/>
        </w:rPr>
        <w:t xml:space="preserve">. </w:t>
      </w:r>
      <w:r w:rsidRPr="00F80D1C">
        <w:rPr>
          <w:rFonts w:ascii="PT Astra Serif" w:hAnsi="PT Astra Serif"/>
          <w:bCs/>
          <w:lang w:val="ru-RU"/>
        </w:rPr>
        <w:t>Я не могла тебя так просто отпустить.</w:t>
      </w:r>
    </w:p>
    <w:p w14:paraId="4D39E8A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Ещё увидимся.</w:t>
      </w:r>
    </w:p>
    <w:p w14:paraId="419F950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По любому.</w:t>
      </w:r>
    </w:p>
    <w:p w14:paraId="222419A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Топоров уходит.</w:t>
      </w:r>
    </w:p>
    <w:p w14:paraId="5DF8469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несчастна, а кто виноват, он виноват. Он даже представления не имеет, как сильно влип. Ой, кажется, мой муж идёт, делаем страдальческое лицо.</w:t>
      </w:r>
    </w:p>
    <w:p w14:paraId="18BA3BBF"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Нахрапов.</w:t>
      </w:r>
    </w:p>
    <w:p w14:paraId="3B92DD23"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Анна Семёновна. </w:t>
      </w:r>
      <w:r w:rsidRPr="00F80D1C">
        <w:rPr>
          <w:rFonts w:ascii="PT Astra Serif" w:hAnsi="PT Astra Serif"/>
          <w:bCs/>
          <w:lang w:val="ru-RU"/>
        </w:rPr>
        <w:t>Дорогой, не ожидала встретить тебя здесь.</w:t>
      </w:r>
    </w:p>
    <w:p w14:paraId="0C3A5DE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От чего взгляд твой печален, и полон слёз. Если ты так встревожена из-за инцидента в гостиной, то не нужно, я прекрасно знаю, что Серёжа может вывести из себя, все мы живые люди, и то, что ты стукнула его пепельницей по голове, не уменьшает всей моей любви к тебе.</w:t>
      </w:r>
    </w:p>
    <w:p w14:paraId="36307C9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Нет, дорогой. Неспокойно у меня на душе, думается мне, что друг твой Топоров, недоброе замышляет.</w:t>
      </w:r>
    </w:p>
    <w:p w14:paraId="7D28B6B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Нет, этого не может быть, уверяю тебя, что причин о беспокойстве нет. Он честнейший человек, каких невозможно найти.</w:t>
      </w:r>
    </w:p>
    <w:p w14:paraId="1DF6B97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Вот увидишь, что твои идеальные представления о нём исчезнут, в скором времени.</w:t>
      </w:r>
    </w:p>
    <w:p w14:paraId="1D34DCA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Пока же, у меня нет нужды беспокоиться.</w:t>
      </w:r>
    </w:p>
    <w:p w14:paraId="10009EE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что, слеп, как он смотрит на дочь твою, всё же ясно, что он влюблён в неё.</w:t>
      </w:r>
    </w:p>
    <w:p w14:paraId="02DD917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Любовь – это прекрасное чувство, мою дочь все любят, и я попрошу впредь не касаться темы моих друзей.</w:t>
      </w:r>
    </w:p>
    <w:p w14:paraId="0921370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пожалеешь, что не слушаешь меня.</w:t>
      </w:r>
    </w:p>
    <w:p w14:paraId="5A48CA0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Ты слишком молода, чтоб мне тебя слушать. Вот так, милое дитя.</w:t>
      </w:r>
    </w:p>
    <w:p w14:paraId="357A7D9E" w14:textId="5606CB79"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DD608F" w:rsidRPr="00F80D1C">
        <w:rPr>
          <w:rFonts w:ascii="PT Astra Serif" w:hAnsi="PT Astra Serif"/>
          <w:b/>
          <w:bCs/>
          <w:lang w:val="ru-RU"/>
        </w:rPr>
        <w:t xml:space="preserve"> </w:t>
      </w:r>
      <w:r w:rsidRPr="00F80D1C">
        <w:rPr>
          <w:rFonts w:ascii="PT Astra Serif" w:hAnsi="PT Astra Serif"/>
          <w:b/>
          <w:bCs/>
          <w:i/>
          <w:lang w:val="ru-RU"/>
        </w:rPr>
        <w:t>(тихо)</w:t>
      </w:r>
      <w:r w:rsidRPr="00F80D1C">
        <w:rPr>
          <w:rFonts w:ascii="PT Astra Serif" w:hAnsi="PT Astra Serif"/>
          <w:b/>
          <w:bCs/>
          <w:lang w:val="ru-RU"/>
        </w:rPr>
        <w:t>.</w:t>
      </w:r>
      <w:r w:rsidRPr="00F80D1C">
        <w:rPr>
          <w:rFonts w:ascii="PT Astra Serif" w:hAnsi="PT Astra Serif"/>
          <w:lang w:val="ru-RU"/>
        </w:rPr>
        <w:t xml:space="preserve">  Да, я всего лишь маленькая, злая девочка.</w:t>
      </w:r>
    </w:p>
    <w:p w14:paraId="3731EB38"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Нахрапов уходит в дом.</w:t>
      </w:r>
    </w:p>
    <w:p w14:paraId="11198E80" w14:textId="7555A455"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Серёжа!</w:t>
      </w:r>
      <w:r w:rsidR="00DD608F" w:rsidRPr="00F80D1C">
        <w:rPr>
          <w:rFonts w:ascii="PT Astra Serif" w:hAnsi="PT Astra Serif"/>
          <w:bCs/>
          <w:lang w:val="ru-RU"/>
        </w:rPr>
        <w:t xml:space="preserve"> </w:t>
      </w:r>
      <w:r w:rsidRPr="00F80D1C">
        <w:rPr>
          <w:rFonts w:ascii="PT Astra Serif" w:hAnsi="PT Astra Serif"/>
          <w:bCs/>
          <w:i/>
          <w:lang w:val="ru-RU"/>
        </w:rPr>
        <w:t>(</w:t>
      </w:r>
      <w:r w:rsidR="0025519D" w:rsidRPr="00F80D1C">
        <w:rPr>
          <w:rFonts w:ascii="PT Astra Serif" w:hAnsi="PT Astra Serif"/>
          <w:i/>
          <w:lang w:val="ru-RU"/>
        </w:rPr>
        <w:t>п</w:t>
      </w:r>
      <w:r w:rsidRPr="00F80D1C">
        <w:rPr>
          <w:rFonts w:ascii="PT Astra Serif" w:hAnsi="PT Astra Serif"/>
          <w:i/>
          <w:lang w:val="ru-RU"/>
        </w:rPr>
        <w:t>одходит к кустам)</w:t>
      </w:r>
      <w:r w:rsidR="00DD608F" w:rsidRPr="00F80D1C">
        <w:rPr>
          <w:rFonts w:ascii="PT Astra Serif" w:hAnsi="PT Astra Serif"/>
          <w:i/>
          <w:lang w:val="ru-RU"/>
        </w:rPr>
        <w:t xml:space="preserve"> </w:t>
      </w:r>
      <w:r w:rsidRPr="00F80D1C">
        <w:rPr>
          <w:rFonts w:ascii="PT Astra Serif" w:hAnsi="PT Astra Serif"/>
          <w:lang w:val="ru-RU"/>
        </w:rPr>
        <w:t>Эй, опять ты разлёгся, вставай.</w:t>
      </w:r>
    </w:p>
    <w:p w14:paraId="1C7C7F19" w14:textId="0CB53501"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00DD608F" w:rsidRPr="00F80D1C">
        <w:rPr>
          <w:rFonts w:ascii="PT Astra Serif" w:hAnsi="PT Astra Serif"/>
          <w:b/>
          <w:bCs/>
          <w:lang w:val="ru-RU"/>
        </w:rPr>
        <w:t xml:space="preserve"> </w:t>
      </w:r>
      <w:r w:rsidRPr="00F80D1C">
        <w:rPr>
          <w:rFonts w:ascii="PT Astra Serif" w:hAnsi="PT Astra Serif"/>
          <w:b/>
          <w:bCs/>
          <w:i/>
          <w:lang w:val="ru-RU"/>
        </w:rPr>
        <w:t>(снимая с себя статую)</w:t>
      </w:r>
      <w:r w:rsidRPr="00F80D1C">
        <w:rPr>
          <w:rFonts w:ascii="PT Astra Serif" w:hAnsi="PT Astra Serif"/>
          <w:b/>
          <w:bCs/>
          <w:lang w:val="ru-RU"/>
        </w:rPr>
        <w:t>.</w:t>
      </w:r>
      <w:r w:rsidRPr="00F80D1C">
        <w:rPr>
          <w:rFonts w:ascii="PT Astra Serif" w:hAnsi="PT Astra Serif"/>
          <w:lang w:val="ru-RU"/>
        </w:rPr>
        <w:t xml:space="preserve"> Я сейчас, помоги.</w:t>
      </w:r>
    </w:p>
    <w:p w14:paraId="6F24973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же, не профукал момент, когда мы целовались?</w:t>
      </w:r>
    </w:p>
    <w:p w14:paraId="69C99DC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 вы целовались?</w:t>
      </w:r>
    </w:p>
    <w:p w14:paraId="76B6A6BE" w14:textId="783FED09"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 xml:space="preserve">Так, всё с тобой ясно, дай мне </w:t>
      </w:r>
      <w:r w:rsidR="00DD608F" w:rsidRPr="00F80D1C">
        <w:rPr>
          <w:rFonts w:ascii="PT Astra Serif" w:hAnsi="PT Astra Serif"/>
          <w:bCs/>
          <w:lang w:val="ru-RU"/>
        </w:rPr>
        <w:t>камеру</w:t>
      </w:r>
      <w:r w:rsidRPr="00F80D1C">
        <w:rPr>
          <w:rFonts w:ascii="PT Astra Serif" w:hAnsi="PT Astra Serif"/>
          <w:bCs/>
          <w:lang w:val="ru-RU"/>
        </w:rPr>
        <w:t>.</w:t>
      </w:r>
      <w:r w:rsidR="00DD608F" w:rsidRPr="00F80D1C">
        <w:rPr>
          <w:rFonts w:ascii="PT Astra Serif" w:hAnsi="PT Astra Serif"/>
          <w:bCs/>
          <w:lang w:val="ru-RU"/>
        </w:rPr>
        <w:t xml:space="preserve"> </w:t>
      </w:r>
      <w:r w:rsidRPr="00F80D1C">
        <w:rPr>
          <w:rFonts w:ascii="PT Astra Serif" w:hAnsi="PT Astra Serif"/>
          <w:i/>
          <w:lang w:val="ru-RU"/>
        </w:rPr>
        <w:t>(</w:t>
      </w:r>
      <w:r w:rsidR="0025519D" w:rsidRPr="00F80D1C">
        <w:rPr>
          <w:rFonts w:ascii="PT Astra Serif" w:hAnsi="PT Astra Serif"/>
          <w:i/>
          <w:lang w:val="ru-RU"/>
        </w:rPr>
        <w:t>л</w:t>
      </w:r>
      <w:r w:rsidRPr="00F80D1C">
        <w:rPr>
          <w:rFonts w:ascii="PT Astra Serif" w:hAnsi="PT Astra Serif"/>
          <w:i/>
          <w:lang w:val="ru-RU"/>
        </w:rPr>
        <w:t>истает фото)</w:t>
      </w:r>
      <w:r w:rsidR="00DD608F" w:rsidRPr="00F80D1C">
        <w:rPr>
          <w:rFonts w:ascii="PT Astra Serif" w:hAnsi="PT Astra Serif"/>
          <w:i/>
          <w:lang w:val="ru-RU"/>
        </w:rPr>
        <w:t xml:space="preserve"> </w:t>
      </w:r>
      <w:r w:rsidRPr="00F80D1C">
        <w:rPr>
          <w:rFonts w:ascii="PT Astra Serif" w:hAnsi="PT Astra Serif"/>
          <w:lang w:val="ru-RU"/>
        </w:rPr>
        <w:t>Считай, что тебе повезло, фото, где он целует меня в щёчку, получилось двусмысленно, хорошая работа.</w:t>
      </w:r>
    </w:p>
    <w:p w14:paraId="5827C3DA"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Занавес</w:t>
      </w:r>
    </w:p>
    <w:p w14:paraId="089173B7"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Действие второе</w:t>
      </w:r>
    </w:p>
    <w:p w14:paraId="4F10EE1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lastRenderedPageBreak/>
        <w:t>Явление первое. Гостиная Софья и Анна.</w:t>
      </w:r>
    </w:p>
    <w:p w14:paraId="578A2A64"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А как вы думаете, Анна Семёновна, я буду счастлива?</w:t>
      </w:r>
    </w:p>
    <w:p w14:paraId="6A890FD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Будете Софья Викторовна.</w:t>
      </w:r>
    </w:p>
    <w:p w14:paraId="2731E9A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 xml:space="preserve">Скажите, от чего </w:t>
      </w:r>
      <w:proofErr w:type="spellStart"/>
      <w:r w:rsidRPr="00F80D1C">
        <w:rPr>
          <w:rFonts w:ascii="PT Astra Serif" w:hAnsi="PT Astra Serif"/>
          <w:bCs/>
          <w:lang w:val="ru-RU"/>
        </w:rPr>
        <w:t>Стержнёв</w:t>
      </w:r>
      <w:proofErr w:type="spellEnd"/>
      <w:r w:rsidRPr="00F80D1C">
        <w:rPr>
          <w:rFonts w:ascii="PT Astra Serif" w:hAnsi="PT Astra Serif"/>
          <w:bCs/>
          <w:lang w:val="ru-RU"/>
        </w:rPr>
        <w:t xml:space="preserve"> Серёжа Николаевич всё время за голову держится?</w:t>
      </w:r>
    </w:p>
    <w:p w14:paraId="40DD5BC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Это от того, что пепельнице в неё прилетела, за скверные слова. А ещё в парке его придавило статуей.</w:t>
      </w:r>
    </w:p>
    <w:p w14:paraId="071685F0" w14:textId="5B975F5F"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DD608F" w:rsidRPr="00F80D1C">
        <w:rPr>
          <w:rFonts w:ascii="PT Astra Serif" w:hAnsi="PT Astra Serif"/>
          <w:b/>
          <w:bCs/>
          <w:lang w:val="ru-RU"/>
        </w:rPr>
        <w:t xml:space="preserve"> </w:t>
      </w:r>
      <w:r w:rsidRPr="00F80D1C">
        <w:rPr>
          <w:rFonts w:ascii="PT Astra Serif" w:hAnsi="PT Astra Serif"/>
          <w:b/>
          <w:bCs/>
          <w:i/>
          <w:lang w:val="ru-RU"/>
        </w:rPr>
        <w:t>(доверительным шёпотом)</w:t>
      </w:r>
      <w:r w:rsidRPr="00F80D1C">
        <w:rPr>
          <w:rFonts w:ascii="PT Astra Serif" w:hAnsi="PT Astra Serif"/>
          <w:b/>
          <w:bCs/>
          <w:lang w:val="ru-RU"/>
        </w:rPr>
        <w:t>.</w:t>
      </w:r>
      <w:r w:rsidRPr="00F80D1C">
        <w:rPr>
          <w:rFonts w:ascii="PT Astra Serif" w:hAnsi="PT Astra Serif"/>
          <w:lang w:val="ru-RU"/>
        </w:rPr>
        <w:t xml:space="preserve"> Аннушка, у нас с Андрюшей такая сильная любовь.</w:t>
      </w:r>
    </w:p>
    <w:p w14:paraId="061CF4D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рада за вас Софа, кстати, он с тобой ещё не разговаривал?</w:t>
      </w:r>
    </w:p>
    <w:p w14:paraId="1FE9E633" w14:textId="77777777" w:rsidR="00363EBD" w:rsidRPr="00F80D1C" w:rsidRDefault="00000000" w:rsidP="00F80D1C">
      <w:pPr>
        <w:rPr>
          <w:rFonts w:ascii="PT Astra Serif" w:hAnsi="PT Astra Serif"/>
          <w:bCs/>
          <w:lang w:val="ru-RU"/>
        </w:rPr>
      </w:pPr>
      <w:r w:rsidRPr="00F80D1C">
        <w:rPr>
          <w:rFonts w:ascii="PT Astra Serif" w:hAnsi="PT Astra Serif"/>
          <w:b/>
          <w:lang w:val="ru-RU"/>
        </w:rPr>
        <w:t>Софья</w:t>
      </w:r>
      <w:r w:rsidRPr="00F80D1C">
        <w:rPr>
          <w:rFonts w:ascii="PT Astra Serif" w:hAnsi="PT Astra Serif"/>
          <w:bCs/>
          <w:lang w:val="ru-RU"/>
        </w:rPr>
        <w:t>. По поводу?</w:t>
      </w:r>
    </w:p>
    <w:p w14:paraId="6B31034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Сватать тебя будут, жених скоро приедет.</w:t>
      </w:r>
    </w:p>
    <w:p w14:paraId="5258737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Как же это.</w:t>
      </w:r>
    </w:p>
    <w:p w14:paraId="26529BF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Вот так же, бежать вам нужно будет, я уже всё устроила, он введёт тебя в курс дела.</w:t>
      </w:r>
    </w:p>
    <w:p w14:paraId="4A36E0C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Бежать?</w:t>
      </w:r>
    </w:p>
    <w:p w14:paraId="3659D7A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Временно, вы скоро вернётесь.</w:t>
      </w:r>
    </w:p>
    <w:p w14:paraId="2FB4208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 как же моя розовая ванная-комната? Как же новый спектакль?.. Нет, мне всё понятно! Ради нашей любви, я на всё согласна.</w:t>
      </w:r>
    </w:p>
    <w:p w14:paraId="2C51A21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Ну, вот и славненько.  А теперь, обсудим все детали.</w:t>
      </w:r>
    </w:p>
    <w:p w14:paraId="52C4BA54"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Обе выходят, обсуждая план побега.</w:t>
      </w:r>
    </w:p>
    <w:p w14:paraId="602CFE28"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Второе явление. В зал входят Нахрапов и Топоров. Потом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w:t>
      </w:r>
    </w:p>
    <w:p w14:paraId="391F35F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Послушайте, Вы просто должны исполнить эту роль, по-моему, пьеса выше похвал, и Вы очень её облагородили, это будет взрывной спектакль.</w:t>
      </w:r>
    </w:p>
    <w:p w14:paraId="7D666B7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Рад Вам угодить.</w:t>
      </w:r>
    </w:p>
    <w:p w14:paraId="5D34D40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Я рад, когда рады мне угождать, так что, мы с вами похожи. Знаете, что я думаю?</w:t>
      </w:r>
    </w:p>
    <w:p w14:paraId="4EB6BB5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Не имею понятия.</w:t>
      </w:r>
    </w:p>
    <w:p w14:paraId="533D547D"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Ну, как же это, ухватитесь за предыдущие мысли. А если коротко, мы начнём репетиции уже сегодня, и я нашёл одного человека, который будет рад Вам помочь. Он здесь абсолютно случайно, так сказать проездом. Кстати, с минуты на минуту, он должен войти сюда.</w:t>
      </w:r>
    </w:p>
    <w:p w14:paraId="72DF2A7B"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Открывается дверь, входит </w:t>
      </w: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w:t>
      </w:r>
    </w:p>
    <w:p w14:paraId="766DA02D" w14:textId="5ABC22C6"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Здравствуйте, мой друг. Рад Вам представить друг друга, Анатолий Яковлевич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мой лучший друг и вечный жених</w:t>
      </w:r>
      <w:r w:rsidRPr="00F80D1C">
        <w:rPr>
          <w:rFonts w:ascii="PT Astra Serif" w:hAnsi="PT Astra Serif"/>
          <w:b/>
          <w:lang w:val="ru-RU"/>
        </w:rPr>
        <w:t>.</w:t>
      </w:r>
      <w:r w:rsidR="00C523E4" w:rsidRPr="00F80D1C">
        <w:rPr>
          <w:rFonts w:ascii="PT Astra Serif" w:hAnsi="PT Astra Serif"/>
          <w:b/>
          <w:lang w:val="ru-RU"/>
        </w:rPr>
        <w:t xml:space="preserve"> </w:t>
      </w:r>
      <w:r w:rsidRPr="00F80D1C">
        <w:rPr>
          <w:rFonts w:ascii="PT Astra Serif" w:hAnsi="PT Astra Serif"/>
          <w:i/>
          <w:lang w:val="ru-RU"/>
        </w:rPr>
        <w:t>(После секундной оценки)</w:t>
      </w:r>
      <w:r w:rsidR="00C523E4" w:rsidRPr="00F80D1C">
        <w:rPr>
          <w:rFonts w:ascii="PT Astra Serif" w:hAnsi="PT Astra Serif"/>
          <w:i/>
          <w:lang w:val="ru-RU"/>
        </w:rPr>
        <w:t xml:space="preserve"> </w:t>
      </w:r>
      <w:r w:rsidRPr="00F80D1C">
        <w:rPr>
          <w:rFonts w:ascii="PT Astra Serif" w:hAnsi="PT Astra Serif"/>
          <w:lang w:val="ru-RU"/>
        </w:rPr>
        <w:t>Не мой жених, просто вечный. А это Андрей Викторович Топоров, я Вам о нём рассказывал.</w:t>
      </w:r>
    </w:p>
    <w:p w14:paraId="66A6C2F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Рад знакомству, мой новый друг, и помните,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ударение на о, а не на первое и, письмо, а не пися.</w:t>
      </w:r>
    </w:p>
    <w:p w14:paraId="2692C89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И я очень рад, постараюсь запомнить.</w:t>
      </w:r>
    </w:p>
    <w:p w14:paraId="68250AA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Этот человек, которого нужно выучить всем премудростям актёрской профессии.</w:t>
      </w:r>
    </w:p>
    <w:p w14:paraId="7017DBA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Ничего не гарантирую, я всего лишь режиссёр.</w:t>
      </w:r>
    </w:p>
    <w:p w14:paraId="5E51733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Как Вы скромны, ну что ж, с вашего позволения, я удаляюсь в свой кабинет, дела.</w:t>
      </w:r>
    </w:p>
    <w:p w14:paraId="75BE335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Конечно, а мы начнём репетировать, идёмте на сцену.</w:t>
      </w:r>
    </w:p>
    <w:p w14:paraId="1CC45E1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А как же читка?</w:t>
      </w:r>
    </w:p>
    <w:p w14:paraId="345A1E9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Времени нет, у меня скоро свадьба, надо успеть, времени лишь неделя. Идёмте.</w:t>
      </w:r>
    </w:p>
    <w:p w14:paraId="0053CA2B"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Все уходят.</w:t>
      </w:r>
    </w:p>
    <w:p w14:paraId="297F8227"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третье Анна и Сергей.</w:t>
      </w:r>
    </w:p>
    <w:p w14:paraId="1BB0E44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xml:space="preserve"> уже здесь, я придумала легенду, и ты мне должен помочь.</w:t>
      </w:r>
    </w:p>
    <w:p w14:paraId="6C32D61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Сергей. </w:t>
      </w:r>
      <w:r w:rsidRPr="00F80D1C">
        <w:rPr>
          <w:rFonts w:ascii="PT Astra Serif" w:hAnsi="PT Astra Serif"/>
          <w:bCs/>
          <w:lang w:val="ru-RU"/>
        </w:rPr>
        <w:t>С чего бы это мы ведь даже ещё не любовники.</w:t>
      </w:r>
    </w:p>
    <w:p w14:paraId="754CA0D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Главное, что все думают, что любовники, а остальное неважно.</w:t>
      </w:r>
    </w:p>
    <w:p w14:paraId="17C48DE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Сергей. </w:t>
      </w:r>
      <w:r w:rsidRPr="00F80D1C">
        <w:rPr>
          <w:rFonts w:ascii="PT Astra Serif" w:hAnsi="PT Astra Serif"/>
          <w:bCs/>
          <w:lang w:val="ru-RU"/>
        </w:rPr>
        <w:t>Но, моя дорогая, помнишь слова, уж лучше грешной быть, чем грешной слыть, иди ко мне.</w:t>
      </w:r>
    </w:p>
    <w:p w14:paraId="6A850A12" w14:textId="540AEB32"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Анна Семёновна.</w:t>
      </w:r>
      <w:r w:rsidR="00C523E4" w:rsidRPr="00F80D1C">
        <w:rPr>
          <w:rFonts w:ascii="PT Astra Serif" w:hAnsi="PT Astra Serif"/>
          <w:b/>
          <w:lang w:val="ru-RU"/>
        </w:rPr>
        <w:t xml:space="preserve"> </w:t>
      </w:r>
      <w:r w:rsidR="00C523E4" w:rsidRPr="00F80D1C">
        <w:rPr>
          <w:rFonts w:ascii="PT Astra Serif" w:hAnsi="PT Astra Serif"/>
          <w:bCs/>
          <w:lang w:val="ru-RU"/>
        </w:rPr>
        <w:t>Я такого не говорила!</w:t>
      </w:r>
      <w:r w:rsidRPr="00F80D1C">
        <w:rPr>
          <w:rFonts w:ascii="PT Astra Serif" w:hAnsi="PT Astra Serif"/>
          <w:bCs/>
          <w:lang w:val="ru-RU"/>
        </w:rPr>
        <w:t xml:space="preserve"> Притормози на повороте, а то рискуешь в яму угодить.  Вначале дело, после, всё остальное.</w:t>
      </w:r>
    </w:p>
    <w:p w14:paraId="0CE039FF" w14:textId="62478589" w:rsidR="00363EBD" w:rsidRPr="00F80D1C" w:rsidRDefault="00000000" w:rsidP="00F80D1C">
      <w:pPr>
        <w:rPr>
          <w:rFonts w:ascii="PT Astra Serif" w:hAnsi="PT Astra Serif"/>
          <w:lang w:val="ru-RU"/>
        </w:rPr>
      </w:pPr>
      <w:r w:rsidRPr="00F80D1C">
        <w:rPr>
          <w:rFonts w:ascii="PT Astra Serif" w:hAnsi="PT Astra Serif"/>
          <w:b/>
          <w:lang w:val="ru-RU"/>
        </w:rPr>
        <w:t xml:space="preserve">Сергей. </w:t>
      </w:r>
      <w:r w:rsidR="00C523E4" w:rsidRPr="00F80D1C">
        <w:rPr>
          <w:rFonts w:ascii="PT Astra Serif" w:hAnsi="PT Astra Serif"/>
          <w:bCs/>
          <w:lang w:val="ru-RU"/>
        </w:rPr>
        <w:t xml:space="preserve">Тебе не идёт умничать. </w:t>
      </w:r>
      <w:r w:rsidRPr="00F80D1C">
        <w:rPr>
          <w:rFonts w:ascii="PT Astra Serif" w:hAnsi="PT Astra Serif"/>
          <w:bCs/>
          <w:lang w:val="ru-RU"/>
        </w:rPr>
        <w:t>Ладно, говори, что там нужно разболтать всем и всюду.</w:t>
      </w:r>
    </w:p>
    <w:p w14:paraId="111D9CD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 xml:space="preserve">Ты знаешь, что невеста </w:t>
      </w:r>
      <w:proofErr w:type="spellStart"/>
      <w:r w:rsidRPr="00F80D1C">
        <w:rPr>
          <w:rFonts w:ascii="PT Astra Serif" w:hAnsi="PT Astra Serif"/>
          <w:bCs/>
          <w:lang w:val="ru-RU"/>
        </w:rPr>
        <w:t>Писникова</w:t>
      </w:r>
      <w:proofErr w:type="spellEnd"/>
      <w:r w:rsidRPr="00F80D1C">
        <w:rPr>
          <w:rFonts w:ascii="PT Astra Serif" w:hAnsi="PT Astra Serif"/>
          <w:bCs/>
          <w:lang w:val="ru-RU"/>
        </w:rPr>
        <w:t xml:space="preserve"> носит имя, моей приёмной дочери, она так же молода, и живёт в нашем городе.</w:t>
      </w:r>
    </w:p>
    <w:p w14:paraId="3817B11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Сергей. </w:t>
      </w:r>
      <w:r w:rsidRPr="00F80D1C">
        <w:rPr>
          <w:rFonts w:ascii="PT Astra Serif" w:hAnsi="PT Astra Serif"/>
          <w:bCs/>
          <w:lang w:val="ru-RU"/>
        </w:rPr>
        <w:t>Нет, этого я не знал.</w:t>
      </w:r>
    </w:p>
    <w:p w14:paraId="7FF17AE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Софье я сказала, что он приехал за ней.</w:t>
      </w:r>
    </w:p>
    <w:p w14:paraId="6E05991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Сергей. </w:t>
      </w:r>
      <w:r w:rsidRPr="00F80D1C">
        <w:rPr>
          <w:rFonts w:ascii="PT Astra Serif" w:hAnsi="PT Astra Serif"/>
          <w:bCs/>
          <w:lang w:val="ru-RU"/>
        </w:rPr>
        <w:t>Чего же ты от меня хочешь?</w:t>
      </w:r>
    </w:p>
    <w:p w14:paraId="67CEA37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Убеди Топорова, что он её жених.</w:t>
      </w:r>
    </w:p>
    <w:p w14:paraId="7D61777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Сергей. </w:t>
      </w:r>
      <w:r w:rsidRPr="00F80D1C">
        <w:rPr>
          <w:rFonts w:ascii="PT Astra Serif" w:hAnsi="PT Astra Serif"/>
          <w:bCs/>
          <w:lang w:val="ru-RU"/>
        </w:rPr>
        <w:t xml:space="preserve">Ага, как же, потом все будут говорить, что я сплетник, и лжец, а правда очень быстро всплывёт, стоит только твоему Топорову, с </w:t>
      </w:r>
      <w:proofErr w:type="spellStart"/>
      <w:r w:rsidRPr="00F80D1C">
        <w:rPr>
          <w:rFonts w:ascii="PT Astra Serif" w:hAnsi="PT Astra Serif"/>
          <w:bCs/>
          <w:lang w:val="ru-RU"/>
        </w:rPr>
        <w:t>Писниковым</w:t>
      </w:r>
      <w:proofErr w:type="spellEnd"/>
      <w:r w:rsidRPr="00F80D1C">
        <w:rPr>
          <w:rFonts w:ascii="PT Astra Serif" w:hAnsi="PT Astra Serif"/>
          <w:bCs/>
          <w:lang w:val="ru-RU"/>
        </w:rPr>
        <w:t xml:space="preserve"> поговорить.</w:t>
      </w:r>
    </w:p>
    <w:p w14:paraId="1F315119"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Этого не случиться.</w:t>
      </w:r>
    </w:p>
    <w:p w14:paraId="4200F48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Сергей. </w:t>
      </w:r>
      <w:r w:rsidRPr="00F80D1C">
        <w:rPr>
          <w:rFonts w:ascii="PT Astra Serif" w:hAnsi="PT Astra Serif"/>
          <w:bCs/>
          <w:lang w:val="ru-RU"/>
        </w:rPr>
        <w:t>Ты в этом так уверена?</w:t>
      </w:r>
    </w:p>
    <w:p w14:paraId="39B21E6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 xml:space="preserve">Конечно, и к тому же, все и так знают, что ты сплетник, с тебя взятки гладки. Я подсыплю </w:t>
      </w:r>
      <w:proofErr w:type="spellStart"/>
      <w:r w:rsidRPr="00F80D1C">
        <w:rPr>
          <w:rFonts w:ascii="PT Astra Serif" w:hAnsi="PT Astra Serif"/>
          <w:bCs/>
          <w:lang w:val="ru-RU"/>
        </w:rPr>
        <w:t>Писникову</w:t>
      </w:r>
      <w:proofErr w:type="spellEnd"/>
      <w:r w:rsidRPr="00F80D1C">
        <w:rPr>
          <w:rFonts w:ascii="PT Astra Serif" w:hAnsi="PT Astra Serif"/>
          <w:bCs/>
          <w:lang w:val="ru-RU"/>
        </w:rPr>
        <w:t xml:space="preserve"> снотворное, и он надолго уснёт. А пока, они репетируют.</w:t>
      </w:r>
    </w:p>
    <w:p w14:paraId="0145788A"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четвёртое, резкая смена картинки. Топоров стоит на коленях, в руке у него кинжал, рядом с ним чьё-то тело, перед ними сидит </w:t>
      </w: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w:t>
      </w:r>
    </w:p>
    <w:p w14:paraId="612E0A2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Давай, проживай, через себя пропускай. Пробуй, пробуй, чтобы я тебе верил.</w:t>
      </w:r>
    </w:p>
    <w:p w14:paraId="3E48EAC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Может быть завтра.</w:t>
      </w:r>
    </w:p>
    <w:p w14:paraId="0E6329AA"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Никаких завтра, только сиюминутно!</w:t>
      </w:r>
    </w:p>
    <w:p w14:paraId="0D4204AD" w14:textId="6CDAB53B"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C523E4" w:rsidRPr="00F80D1C">
        <w:rPr>
          <w:rFonts w:ascii="PT Astra Serif" w:hAnsi="PT Astra Serif"/>
          <w:b/>
          <w:bCs/>
          <w:lang w:val="ru-RU"/>
        </w:rPr>
        <w:t xml:space="preserve"> </w:t>
      </w:r>
      <w:r w:rsidRPr="00F80D1C">
        <w:rPr>
          <w:rFonts w:ascii="PT Astra Serif" w:hAnsi="PT Astra Serif"/>
          <w:b/>
          <w:bCs/>
          <w:i/>
          <w:lang w:val="ru-RU"/>
        </w:rPr>
        <w:t>(читая с листа)</w:t>
      </w:r>
      <w:r w:rsidRPr="00F80D1C">
        <w:rPr>
          <w:rFonts w:ascii="PT Astra Serif" w:hAnsi="PT Astra Serif"/>
          <w:b/>
          <w:bCs/>
          <w:lang w:val="ru-RU"/>
        </w:rPr>
        <w:t>.</w:t>
      </w:r>
      <w:r w:rsidRPr="00F80D1C">
        <w:rPr>
          <w:rFonts w:ascii="PT Astra Serif" w:hAnsi="PT Astra Serif"/>
          <w:lang w:val="ru-RU"/>
        </w:rPr>
        <w:t xml:space="preserve"> О Глеб Страшнов, к чему всё это,</w:t>
      </w:r>
    </w:p>
    <w:p w14:paraId="38BA10E1" w14:textId="77777777" w:rsidR="00363EBD" w:rsidRPr="00F80D1C" w:rsidRDefault="00000000" w:rsidP="00F80D1C">
      <w:pPr>
        <w:rPr>
          <w:rFonts w:ascii="PT Astra Serif" w:hAnsi="PT Astra Serif"/>
          <w:lang w:val="ru-RU"/>
        </w:rPr>
      </w:pPr>
      <w:r w:rsidRPr="00F80D1C">
        <w:rPr>
          <w:rFonts w:ascii="PT Astra Serif" w:hAnsi="PT Astra Serif"/>
          <w:lang w:val="ru-RU"/>
        </w:rPr>
        <w:t>Зачем ты съел мою котлету,</w:t>
      </w:r>
    </w:p>
    <w:p w14:paraId="55264BC6" w14:textId="77777777" w:rsidR="00363EBD" w:rsidRPr="00F80D1C" w:rsidRDefault="00000000" w:rsidP="00F80D1C">
      <w:pPr>
        <w:rPr>
          <w:rFonts w:ascii="PT Astra Serif" w:hAnsi="PT Astra Serif"/>
          <w:lang w:val="ru-RU"/>
        </w:rPr>
      </w:pPr>
      <w:r w:rsidRPr="00F80D1C">
        <w:rPr>
          <w:rFonts w:ascii="PT Astra Serif" w:hAnsi="PT Astra Serif"/>
          <w:lang w:val="ru-RU"/>
        </w:rPr>
        <w:t>Ты хулиганом был Страшнов!</w:t>
      </w:r>
    </w:p>
    <w:p w14:paraId="3935C212" w14:textId="77777777" w:rsidR="00363EBD" w:rsidRPr="00F80D1C" w:rsidRDefault="00000000" w:rsidP="00F80D1C">
      <w:pPr>
        <w:rPr>
          <w:rFonts w:ascii="PT Astra Serif" w:hAnsi="PT Astra Serif"/>
          <w:lang w:val="ru-RU"/>
        </w:rPr>
      </w:pPr>
      <w:r w:rsidRPr="00F80D1C">
        <w:rPr>
          <w:rFonts w:ascii="PT Astra Serif" w:hAnsi="PT Astra Serif"/>
          <w:lang w:val="ru-RU"/>
        </w:rPr>
        <w:t>Не проще ль было отказаться,</w:t>
      </w:r>
    </w:p>
    <w:p w14:paraId="5E630FE4" w14:textId="77777777" w:rsidR="00363EBD" w:rsidRPr="00F80D1C" w:rsidRDefault="00000000" w:rsidP="00F80D1C">
      <w:pPr>
        <w:rPr>
          <w:rFonts w:ascii="PT Astra Serif" w:hAnsi="PT Astra Serif"/>
          <w:lang w:val="ru-RU"/>
        </w:rPr>
      </w:pPr>
      <w:r w:rsidRPr="00F80D1C">
        <w:rPr>
          <w:rFonts w:ascii="PT Astra Serif" w:hAnsi="PT Astra Serif"/>
          <w:lang w:val="ru-RU"/>
        </w:rPr>
        <w:t>От всех пороков и сознаться,</w:t>
      </w:r>
    </w:p>
    <w:p w14:paraId="1965987D" w14:textId="77777777" w:rsidR="00363EBD" w:rsidRPr="00F80D1C" w:rsidRDefault="00000000" w:rsidP="00F80D1C">
      <w:pPr>
        <w:rPr>
          <w:rFonts w:ascii="PT Astra Serif" w:hAnsi="PT Astra Serif"/>
          <w:lang w:val="ru-RU"/>
        </w:rPr>
      </w:pPr>
      <w:r w:rsidRPr="00F80D1C">
        <w:rPr>
          <w:rFonts w:ascii="PT Astra Serif" w:hAnsi="PT Astra Serif"/>
          <w:lang w:val="ru-RU"/>
        </w:rPr>
        <w:lastRenderedPageBreak/>
        <w:t>В чреде содеянных грехов!</w:t>
      </w:r>
    </w:p>
    <w:p w14:paraId="6997B42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Ах ты ж сука. Умница! Молодец, дальше, ещё!!! И главное не останавливайся!!!</w:t>
      </w:r>
    </w:p>
    <w:p w14:paraId="7BE6ED3E" w14:textId="1D6777D2"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C523E4" w:rsidRPr="00F80D1C">
        <w:rPr>
          <w:rFonts w:ascii="PT Astra Serif" w:hAnsi="PT Astra Serif"/>
          <w:b/>
          <w:bCs/>
          <w:lang w:val="ru-RU"/>
        </w:rPr>
        <w:t xml:space="preserve"> </w:t>
      </w:r>
      <w:r w:rsidRPr="00F80D1C">
        <w:rPr>
          <w:rFonts w:ascii="PT Astra Serif" w:hAnsi="PT Astra Serif"/>
          <w:b/>
          <w:bCs/>
          <w:i/>
          <w:lang w:val="ru-RU"/>
        </w:rPr>
        <w:t>(продолжая)</w:t>
      </w:r>
      <w:r w:rsidRPr="00F80D1C">
        <w:rPr>
          <w:rFonts w:ascii="PT Astra Serif" w:hAnsi="PT Astra Serif"/>
          <w:b/>
          <w:bCs/>
          <w:lang w:val="ru-RU"/>
        </w:rPr>
        <w:t>.</w:t>
      </w:r>
      <w:r w:rsidRPr="00F80D1C">
        <w:rPr>
          <w:rFonts w:ascii="PT Astra Serif" w:hAnsi="PT Astra Serif"/>
          <w:lang w:val="ru-RU"/>
        </w:rPr>
        <w:t xml:space="preserve"> Ведь плоть мясную поедая,</w:t>
      </w:r>
    </w:p>
    <w:p w14:paraId="652862C0" w14:textId="77777777" w:rsidR="00363EBD" w:rsidRPr="00F80D1C" w:rsidRDefault="00000000" w:rsidP="00F80D1C">
      <w:pPr>
        <w:rPr>
          <w:rFonts w:ascii="PT Astra Serif" w:hAnsi="PT Astra Serif"/>
          <w:lang w:val="ru-RU"/>
        </w:rPr>
      </w:pPr>
      <w:r w:rsidRPr="00F80D1C">
        <w:rPr>
          <w:rFonts w:ascii="PT Astra Serif" w:hAnsi="PT Astra Serif"/>
          <w:lang w:val="ru-RU"/>
        </w:rPr>
        <w:t>Ты понимал, что жизнь другая,</w:t>
      </w:r>
    </w:p>
    <w:p w14:paraId="59614A12" w14:textId="77777777" w:rsidR="00363EBD" w:rsidRPr="00F80D1C" w:rsidRDefault="00000000" w:rsidP="00F80D1C">
      <w:pPr>
        <w:rPr>
          <w:rFonts w:ascii="PT Astra Serif" w:hAnsi="PT Astra Serif"/>
          <w:lang w:val="ru-RU"/>
        </w:rPr>
      </w:pPr>
      <w:r w:rsidRPr="00F80D1C">
        <w:rPr>
          <w:rFonts w:ascii="PT Astra Serif" w:hAnsi="PT Astra Serif"/>
          <w:lang w:val="ru-RU"/>
        </w:rPr>
        <w:t>Всё так и было, а, Страшнов?</w:t>
      </w:r>
    </w:p>
    <w:p w14:paraId="04638B14" w14:textId="77777777" w:rsidR="00363EBD" w:rsidRPr="00F80D1C" w:rsidRDefault="00000000" w:rsidP="00F80D1C">
      <w:pPr>
        <w:rPr>
          <w:rFonts w:ascii="PT Astra Serif" w:hAnsi="PT Astra Serif"/>
          <w:lang w:val="ru-RU"/>
        </w:rPr>
      </w:pPr>
      <w:r w:rsidRPr="00F80D1C">
        <w:rPr>
          <w:rFonts w:ascii="PT Astra Serif" w:hAnsi="PT Astra Serif"/>
          <w:lang w:val="ru-RU"/>
        </w:rPr>
        <w:t>Когда в еду вонзая зубы,</w:t>
      </w:r>
    </w:p>
    <w:p w14:paraId="79DB3F60" w14:textId="77777777" w:rsidR="00363EBD" w:rsidRPr="00F80D1C" w:rsidRDefault="00000000" w:rsidP="00F80D1C">
      <w:pPr>
        <w:rPr>
          <w:rFonts w:ascii="PT Astra Serif" w:hAnsi="PT Astra Serif"/>
          <w:lang w:val="ru-RU"/>
        </w:rPr>
      </w:pPr>
      <w:r w:rsidRPr="00F80D1C">
        <w:rPr>
          <w:rFonts w:ascii="PT Astra Serif" w:hAnsi="PT Astra Serif"/>
          <w:lang w:val="ru-RU"/>
        </w:rPr>
        <w:t>Кусал от счастья свои губы,</w:t>
      </w:r>
    </w:p>
    <w:p w14:paraId="6B1B4028" w14:textId="77777777" w:rsidR="00363EBD" w:rsidRPr="00F80D1C" w:rsidRDefault="00000000" w:rsidP="00F80D1C">
      <w:pPr>
        <w:rPr>
          <w:rFonts w:ascii="PT Astra Serif" w:hAnsi="PT Astra Serif"/>
          <w:bCs/>
          <w:lang w:val="ru-RU"/>
        </w:rPr>
      </w:pPr>
      <w:r w:rsidRPr="00F80D1C">
        <w:rPr>
          <w:rFonts w:ascii="PT Astra Serif" w:hAnsi="PT Astra Serif"/>
          <w:bCs/>
          <w:lang w:val="ru-RU"/>
        </w:rPr>
        <w:t>Как в иллюзорном Мире снов.</w:t>
      </w:r>
    </w:p>
    <w:p w14:paraId="0F792928" w14:textId="77777777" w:rsidR="00363EBD" w:rsidRPr="00F80D1C" w:rsidRDefault="00000000" w:rsidP="00F80D1C">
      <w:pPr>
        <w:rPr>
          <w:rFonts w:ascii="PT Astra Serif" w:hAnsi="PT Astra Serif"/>
          <w:lang w:val="ru-RU"/>
        </w:rPr>
      </w:pPr>
      <w:r w:rsidRPr="00F80D1C">
        <w:rPr>
          <w:rFonts w:ascii="PT Astra Serif" w:hAnsi="PT Astra Serif"/>
          <w:lang w:val="ru-RU"/>
        </w:rPr>
        <w:t>Но жизнь, всегда нас проверяет,</w:t>
      </w:r>
    </w:p>
    <w:p w14:paraId="362CA94A" w14:textId="77777777" w:rsidR="00363EBD" w:rsidRPr="00F80D1C" w:rsidRDefault="00000000" w:rsidP="00F80D1C">
      <w:pPr>
        <w:rPr>
          <w:rFonts w:ascii="PT Astra Serif" w:hAnsi="PT Astra Serif"/>
          <w:lang w:val="ru-RU"/>
        </w:rPr>
      </w:pPr>
      <w:r w:rsidRPr="00F80D1C">
        <w:rPr>
          <w:rFonts w:ascii="PT Astra Serif" w:hAnsi="PT Astra Serif"/>
          <w:lang w:val="ru-RU"/>
        </w:rPr>
        <w:t>И вот кинжал в тебя вонзают,</w:t>
      </w:r>
    </w:p>
    <w:p w14:paraId="6A6759D7" w14:textId="77777777" w:rsidR="00363EBD" w:rsidRPr="00F80D1C" w:rsidRDefault="00000000" w:rsidP="00F80D1C">
      <w:pPr>
        <w:rPr>
          <w:rFonts w:ascii="PT Astra Serif" w:hAnsi="PT Astra Serif"/>
          <w:lang w:val="ru-RU"/>
        </w:rPr>
      </w:pPr>
      <w:r w:rsidRPr="00F80D1C">
        <w:rPr>
          <w:rFonts w:ascii="PT Astra Serif" w:hAnsi="PT Astra Serif"/>
          <w:lang w:val="ru-RU"/>
        </w:rPr>
        <w:t>И тёплой лентой льётся кровь,</w:t>
      </w:r>
    </w:p>
    <w:p w14:paraId="19EE84C5" w14:textId="77777777" w:rsidR="00363EBD" w:rsidRPr="00F80D1C" w:rsidRDefault="00000000" w:rsidP="00F80D1C">
      <w:pPr>
        <w:rPr>
          <w:rFonts w:ascii="PT Astra Serif" w:hAnsi="PT Astra Serif"/>
          <w:lang w:val="ru-RU"/>
        </w:rPr>
      </w:pPr>
      <w:r w:rsidRPr="00F80D1C">
        <w:rPr>
          <w:rFonts w:ascii="PT Astra Serif" w:hAnsi="PT Astra Serif"/>
          <w:lang w:val="ru-RU"/>
        </w:rPr>
        <w:t>Котлеты этой половину,</w:t>
      </w:r>
    </w:p>
    <w:p w14:paraId="6E68301D" w14:textId="77777777" w:rsidR="00363EBD" w:rsidRPr="00F80D1C" w:rsidRDefault="00000000" w:rsidP="00F80D1C">
      <w:pPr>
        <w:rPr>
          <w:rFonts w:ascii="PT Astra Serif" w:hAnsi="PT Astra Serif"/>
          <w:lang w:val="ru-RU"/>
        </w:rPr>
      </w:pPr>
      <w:r w:rsidRPr="00F80D1C">
        <w:rPr>
          <w:rFonts w:ascii="PT Astra Serif" w:hAnsi="PT Astra Serif"/>
          <w:lang w:val="ru-RU"/>
        </w:rPr>
        <w:t>Что с содержанием свинины,</w:t>
      </w:r>
    </w:p>
    <w:p w14:paraId="2E0AAB5E" w14:textId="77777777" w:rsidR="00363EBD" w:rsidRPr="00F80D1C" w:rsidRDefault="00000000" w:rsidP="00F80D1C">
      <w:pPr>
        <w:rPr>
          <w:rFonts w:ascii="PT Astra Serif" w:hAnsi="PT Astra Serif"/>
          <w:lang w:val="ru-RU"/>
        </w:rPr>
      </w:pPr>
      <w:r w:rsidRPr="00F80D1C">
        <w:rPr>
          <w:rFonts w:ascii="PT Astra Serif" w:hAnsi="PT Astra Serif"/>
          <w:lang w:val="ru-RU"/>
        </w:rPr>
        <w:t>Я так и быть доем сейчас,</w:t>
      </w:r>
    </w:p>
    <w:p w14:paraId="6A5CFF1A" w14:textId="77777777" w:rsidR="00363EBD" w:rsidRPr="00F80D1C" w:rsidRDefault="00000000" w:rsidP="00F80D1C">
      <w:pPr>
        <w:rPr>
          <w:rFonts w:ascii="PT Astra Serif" w:hAnsi="PT Astra Serif"/>
          <w:lang w:val="ru-RU"/>
        </w:rPr>
      </w:pPr>
      <w:r w:rsidRPr="00F80D1C">
        <w:rPr>
          <w:rFonts w:ascii="PT Astra Serif" w:hAnsi="PT Astra Serif"/>
          <w:lang w:val="ru-RU"/>
        </w:rPr>
        <w:t>И я прошу, пусть в жизни новой,</w:t>
      </w:r>
    </w:p>
    <w:p w14:paraId="0CB36D01" w14:textId="77777777" w:rsidR="00363EBD" w:rsidRPr="00F80D1C" w:rsidRDefault="00000000" w:rsidP="00F80D1C">
      <w:pPr>
        <w:rPr>
          <w:rFonts w:ascii="PT Astra Serif" w:hAnsi="PT Astra Serif"/>
          <w:lang w:val="ru-RU"/>
        </w:rPr>
      </w:pPr>
      <w:r w:rsidRPr="00F80D1C">
        <w:rPr>
          <w:rFonts w:ascii="PT Astra Serif" w:hAnsi="PT Astra Serif"/>
          <w:lang w:val="ru-RU"/>
        </w:rPr>
        <w:t>Чтоб больше не было такого,</w:t>
      </w:r>
    </w:p>
    <w:p w14:paraId="5A6969B2" w14:textId="77777777" w:rsidR="00363EBD" w:rsidRPr="00F80D1C" w:rsidRDefault="00000000" w:rsidP="00F80D1C">
      <w:pPr>
        <w:rPr>
          <w:rFonts w:ascii="PT Astra Serif" w:hAnsi="PT Astra Serif"/>
          <w:lang w:val="ru-RU"/>
        </w:rPr>
      </w:pPr>
      <w:r w:rsidRPr="00F80D1C">
        <w:rPr>
          <w:rFonts w:ascii="PT Astra Serif" w:hAnsi="PT Astra Serif"/>
          <w:lang w:val="ru-RU"/>
        </w:rPr>
        <w:t>Не жри котлеты ты за нас!</w:t>
      </w:r>
    </w:p>
    <w:p w14:paraId="1908C38F"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Ну подлец! Сука! Сука! </w:t>
      </w:r>
      <w:proofErr w:type="spellStart"/>
      <w:r w:rsidRPr="00F80D1C">
        <w:rPr>
          <w:rFonts w:ascii="PT Astra Serif" w:hAnsi="PT Astra Serif"/>
          <w:bCs/>
          <w:lang w:val="ru-RU"/>
        </w:rPr>
        <w:t>Аааа</w:t>
      </w:r>
      <w:proofErr w:type="spellEnd"/>
      <w:r w:rsidRPr="00F80D1C">
        <w:rPr>
          <w:rFonts w:ascii="PT Astra Serif" w:hAnsi="PT Astra Serif"/>
          <w:bCs/>
          <w:lang w:val="ru-RU"/>
        </w:rPr>
        <w:t>, что ты делаешь с моим мочевым пузырём!!! прям до слёз меня доводишь.</w:t>
      </w:r>
    </w:p>
    <w:p w14:paraId="0042FC07"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пятое. Серёжа и Нахрапов.</w:t>
      </w:r>
    </w:p>
    <w:p w14:paraId="24CB391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Серёжа, ну ка, что тебе моя жена говорила, поведай мне.</w:t>
      </w:r>
    </w:p>
    <w:p w14:paraId="2358EE3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Она попросила, чтобы я разнёс по всему мясокомбинату информацию о том, что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xml:space="preserve"> хочет жениться на вашей дочери.</w:t>
      </w:r>
    </w:p>
    <w:p w14:paraId="25B755D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Это странно, мне он ничего об этом не говорил.</w:t>
      </w:r>
    </w:p>
    <w:p w14:paraId="0565439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Так и не факт, что это правда.</w:t>
      </w:r>
    </w:p>
    <w:p w14:paraId="18DDF46F"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Ты собираешься дезинформировать людей?</w:t>
      </w:r>
    </w:p>
    <w:p w14:paraId="15F7093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А почему бы и нет, Виктор Геннадьевич?</w:t>
      </w:r>
    </w:p>
    <w:p w14:paraId="412A248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И то верно, что ж, ступай, исполняй свою привычную работу.</w:t>
      </w:r>
    </w:p>
    <w:p w14:paraId="08C73D5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Благодарю Вас.</w:t>
      </w:r>
    </w:p>
    <w:p w14:paraId="5E87CE5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Нет необходимости.</w:t>
      </w:r>
    </w:p>
    <w:p w14:paraId="1B050814"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шестое </w:t>
      </w: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 xml:space="preserve"> и Топоров, потом </w:t>
      </w:r>
      <w:proofErr w:type="spellStart"/>
      <w:r w:rsidRPr="00F80D1C">
        <w:rPr>
          <w:rFonts w:ascii="PT Astra Serif" w:hAnsi="PT Astra Serif"/>
          <w:i/>
          <w:iCs/>
          <w:lang w:val="ru-RU"/>
        </w:rPr>
        <w:t>Писляев</w:t>
      </w:r>
      <w:proofErr w:type="spellEnd"/>
      <w:r w:rsidRPr="00F80D1C">
        <w:rPr>
          <w:rFonts w:ascii="PT Astra Serif" w:hAnsi="PT Astra Serif"/>
          <w:i/>
          <w:iCs/>
          <w:lang w:val="ru-RU"/>
        </w:rPr>
        <w:t xml:space="preserve">. Топоров молча сидит и ест котлету, </w:t>
      </w: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 xml:space="preserve"> рыдает.</w:t>
      </w:r>
    </w:p>
    <w:p w14:paraId="2B139A8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Молодец Вы просто… у меня нет слов.</w:t>
      </w:r>
    </w:p>
    <w:p w14:paraId="2A1B9D16" w14:textId="256C6F9C"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C523E4" w:rsidRPr="00F80D1C">
        <w:rPr>
          <w:rFonts w:ascii="PT Astra Serif" w:hAnsi="PT Astra Serif"/>
          <w:b/>
          <w:bCs/>
          <w:lang w:val="ru-RU"/>
        </w:rPr>
        <w:t xml:space="preserve"> </w:t>
      </w:r>
      <w:r w:rsidRPr="00F80D1C">
        <w:rPr>
          <w:rFonts w:ascii="PT Astra Serif" w:hAnsi="PT Astra Serif"/>
          <w:b/>
          <w:bCs/>
          <w:i/>
          <w:lang w:val="ru-RU"/>
        </w:rPr>
        <w:t>(доедая котлету)</w:t>
      </w:r>
      <w:r w:rsidRPr="00F80D1C">
        <w:rPr>
          <w:rFonts w:ascii="PT Astra Serif" w:hAnsi="PT Astra Serif"/>
          <w:b/>
          <w:bCs/>
          <w:lang w:val="ru-RU"/>
        </w:rPr>
        <w:t>.</w:t>
      </w:r>
      <w:r w:rsidRPr="00F80D1C">
        <w:rPr>
          <w:rFonts w:ascii="PT Astra Serif" w:hAnsi="PT Astra Serif"/>
          <w:lang w:val="ru-RU"/>
        </w:rPr>
        <w:t xml:space="preserve"> У меня к Вам единственный вопрос.</w:t>
      </w:r>
    </w:p>
    <w:p w14:paraId="0066146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Какой?</w:t>
      </w:r>
    </w:p>
    <w:p w14:paraId="6728C0B3"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Почему мы начали репетицию с последней сцены.</w:t>
      </w:r>
    </w:p>
    <w:p w14:paraId="21758FB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Это я по привычке, как ни как, кинорежиссёр. Я всегда снимаю сначала финал, а затем начало.</w:t>
      </w:r>
    </w:p>
    <w:p w14:paraId="3617049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А, что за необходимость такая?</w:t>
      </w:r>
    </w:p>
    <w:p w14:paraId="2C172B8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Мало ли что может случиться с артистом во время съёмок, а так, даже если на него кирпич упадёт, уж середину мы, как-нибудь доснимем. А если кирпич и впрямь упадёт, то рейтинг фильма возрастёт.</w:t>
      </w:r>
    </w:p>
    <w:p w14:paraId="0FECE53C" w14:textId="77777777" w:rsidR="00363EBD" w:rsidRPr="00F80D1C" w:rsidRDefault="00000000" w:rsidP="00F80D1C">
      <w:pPr>
        <w:rPr>
          <w:rFonts w:ascii="PT Astra Serif" w:hAnsi="PT Astra Serif"/>
          <w:bCs/>
          <w:lang w:val="ru-RU"/>
        </w:rPr>
      </w:pPr>
      <w:r w:rsidRPr="00F80D1C">
        <w:rPr>
          <w:rFonts w:ascii="PT Astra Serif" w:hAnsi="PT Astra Serif"/>
          <w:b/>
          <w:lang w:val="ru-RU"/>
        </w:rPr>
        <w:t>Топоров</w:t>
      </w:r>
      <w:r w:rsidRPr="00F80D1C">
        <w:rPr>
          <w:rFonts w:ascii="PT Astra Serif" w:hAnsi="PT Astra Serif"/>
          <w:bCs/>
          <w:lang w:val="ru-RU"/>
        </w:rPr>
        <w:t>. Вот для чего Вы меня на камеру записываете.</w:t>
      </w:r>
    </w:p>
    <w:p w14:paraId="0E22DB7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Нет, просто привычка, я же сказал.</w:t>
      </w:r>
    </w:p>
    <w:p w14:paraId="6A49D4D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Значит, у Вас скоро свадьба?</w:t>
      </w:r>
    </w:p>
    <w:p w14:paraId="2D783FC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Мы с Вами едва знакомы, а вы уже лезете в мою личную жизнь!!! Если Вы хороший артист – это ещё не значит, что Вы можете так разговаривать со своим режиссёром.</w:t>
      </w:r>
    </w:p>
    <w:p w14:paraId="7933D48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Топоров. Извините.</w:t>
      </w:r>
    </w:p>
    <w:p w14:paraId="546CA544"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Ха! Купился! Шутка! А откровенно говоря, влюбился я в одну молоденькую девицу, со своей женой развёлся и рванул к ней, я так часто делаю, у меня было десять жён, и все официально, это будет одиннадцатая. Живёт она в этом городе.</w:t>
      </w:r>
    </w:p>
    <w:p w14:paraId="670D0F52"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Понятно, поздравляю Вас.</w:t>
      </w:r>
    </w:p>
    <w:p w14:paraId="7B11B30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Входит </w:t>
      </w:r>
      <w:proofErr w:type="spellStart"/>
      <w:r w:rsidRPr="00F80D1C">
        <w:rPr>
          <w:rFonts w:ascii="PT Astra Serif" w:hAnsi="PT Astra Serif"/>
          <w:bCs/>
          <w:i/>
          <w:iCs/>
          <w:lang w:val="ru-RU"/>
        </w:rPr>
        <w:t>Писляев</w:t>
      </w:r>
      <w:proofErr w:type="spellEnd"/>
      <w:r w:rsidRPr="00F80D1C">
        <w:rPr>
          <w:rFonts w:ascii="PT Astra Serif" w:hAnsi="PT Astra Serif"/>
          <w:bCs/>
          <w:i/>
          <w:iCs/>
          <w:lang w:val="ru-RU"/>
        </w:rPr>
        <w:t>.</w:t>
      </w:r>
    </w:p>
    <w:p w14:paraId="710DDF25"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Вот и Станислав Афанасьевич </w:t>
      </w:r>
      <w:proofErr w:type="spellStart"/>
      <w:r w:rsidRPr="00F80D1C">
        <w:rPr>
          <w:rFonts w:ascii="PT Astra Serif" w:hAnsi="PT Astra Serif"/>
          <w:bCs/>
          <w:lang w:val="ru-RU"/>
        </w:rPr>
        <w:t>Писляев</w:t>
      </w:r>
      <w:proofErr w:type="spellEnd"/>
      <w:r w:rsidRPr="00F80D1C">
        <w:rPr>
          <w:rFonts w:ascii="PT Astra Serif" w:hAnsi="PT Astra Serif"/>
          <w:bCs/>
          <w:lang w:val="ru-RU"/>
        </w:rPr>
        <w:t xml:space="preserve"> вернулся, ну продолжим, ложись и снова умирай, к барьеру персонаж Страшнов!</w:t>
      </w:r>
    </w:p>
    <w:p w14:paraId="3C3672EC"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Вас там спрашивают.</w:t>
      </w:r>
    </w:p>
    <w:p w14:paraId="0FE3918B"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Кто?</w:t>
      </w:r>
    </w:p>
    <w:p w14:paraId="285331C0"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Грыжа!</w:t>
      </w:r>
    </w:p>
    <w:p w14:paraId="1AA86BB1" w14:textId="4C026F9D"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Опять, Юрий Фёдорович, столько я спектаклей за ним доделал.</w:t>
      </w:r>
      <w:r w:rsidR="00C523E4" w:rsidRPr="00F80D1C">
        <w:rPr>
          <w:rFonts w:ascii="PT Astra Serif" w:hAnsi="PT Astra Serif"/>
          <w:bCs/>
          <w:lang w:val="ru-RU"/>
        </w:rPr>
        <w:t xml:space="preserve"> </w:t>
      </w:r>
      <w:r w:rsidRPr="00F80D1C">
        <w:rPr>
          <w:rFonts w:ascii="PT Astra Serif" w:hAnsi="PT Astra Serif"/>
          <w:i/>
          <w:lang w:val="ru-RU"/>
        </w:rPr>
        <w:t>(Выходит)</w:t>
      </w:r>
    </w:p>
    <w:p w14:paraId="4A383014"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 xml:space="preserve">Он творческая личность, </w:t>
      </w:r>
      <w:proofErr w:type="spellStart"/>
      <w:r w:rsidRPr="00F80D1C">
        <w:rPr>
          <w:rFonts w:ascii="PT Astra Serif" w:hAnsi="PT Astra Serif"/>
          <w:bCs/>
          <w:lang w:val="ru-RU"/>
        </w:rPr>
        <w:t>Луньевич</w:t>
      </w:r>
      <w:proofErr w:type="spellEnd"/>
      <w:r w:rsidRPr="00F80D1C">
        <w:rPr>
          <w:rFonts w:ascii="PT Astra Serif" w:hAnsi="PT Astra Serif"/>
          <w:bCs/>
          <w:lang w:val="ru-RU"/>
        </w:rPr>
        <w:t xml:space="preserve"> всегда говорит, что если бы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xml:space="preserve"> ставил балет, и занял бы его, то он бы танцевал, как двадцатилетний юноша, от удовольствия работы с таким режиссёром!</w:t>
      </w:r>
    </w:p>
    <w:p w14:paraId="689953B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И часто он сюда приезжает?</w:t>
      </w:r>
    </w:p>
    <w:p w14:paraId="5D2E901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Уже одиннадцатый раз. Одиннадцатый год подряд, к своей одиннадцатой невесте, которые, по странному стечению обстоятельств живут именно в нашем городе. На этот раз заехать к нам, ему сам Бог велел!</w:t>
      </w:r>
    </w:p>
    <w:p w14:paraId="5E5B9E8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 xml:space="preserve">Ты хочешь сказать, что дочь </w:t>
      </w:r>
      <w:proofErr w:type="spellStart"/>
      <w:r w:rsidRPr="00F80D1C">
        <w:rPr>
          <w:rFonts w:ascii="PT Astra Serif" w:hAnsi="PT Astra Serif"/>
          <w:bCs/>
          <w:lang w:val="ru-RU"/>
        </w:rPr>
        <w:t>Нахрапова</w:t>
      </w:r>
      <w:proofErr w:type="spellEnd"/>
      <w:r w:rsidRPr="00F80D1C">
        <w:rPr>
          <w:rFonts w:ascii="PT Astra Serif" w:hAnsi="PT Astra Serif"/>
          <w:bCs/>
          <w:lang w:val="ru-RU"/>
        </w:rPr>
        <w:t>…</w:t>
      </w:r>
    </w:p>
    <w:p w14:paraId="7BDE3DEB" w14:textId="1480BFDE"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Писляев</w:t>
      </w:r>
      <w:proofErr w:type="spellEnd"/>
      <w:r w:rsidR="00C523E4" w:rsidRPr="00F80D1C">
        <w:rPr>
          <w:rFonts w:ascii="PT Astra Serif" w:hAnsi="PT Astra Serif"/>
          <w:b/>
          <w:bCs/>
          <w:lang w:val="ru-RU"/>
        </w:rPr>
        <w:t xml:space="preserve"> </w:t>
      </w:r>
      <w:r w:rsidRPr="00F80D1C">
        <w:rPr>
          <w:rFonts w:ascii="PT Astra Serif" w:hAnsi="PT Astra Serif"/>
          <w:b/>
          <w:bCs/>
          <w:i/>
          <w:lang w:val="ru-RU"/>
        </w:rPr>
        <w:t>(кривляясь)</w:t>
      </w:r>
      <w:r w:rsidRPr="00F80D1C">
        <w:rPr>
          <w:rFonts w:ascii="PT Astra Serif" w:hAnsi="PT Astra Serif"/>
          <w:b/>
          <w:bCs/>
          <w:lang w:val="ru-RU"/>
        </w:rPr>
        <w:t>.</w:t>
      </w:r>
      <w:r w:rsidRPr="00F80D1C">
        <w:rPr>
          <w:rFonts w:ascii="PT Astra Serif" w:hAnsi="PT Astra Serif"/>
          <w:lang w:val="ru-RU"/>
        </w:rPr>
        <w:t xml:space="preserve"> Ц… Нет, его жена!!! Тут и лысому ежу понятно же, что дочь – невеста </w:t>
      </w:r>
      <w:proofErr w:type="spellStart"/>
      <w:r w:rsidRPr="00F80D1C">
        <w:rPr>
          <w:rFonts w:ascii="PT Astra Serif" w:hAnsi="PT Astra Serif"/>
          <w:lang w:val="ru-RU"/>
        </w:rPr>
        <w:t>Писникова</w:t>
      </w:r>
      <w:proofErr w:type="spellEnd"/>
      <w:r w:rsidRPr="00F80D1C">
        <w:rPr>
          <w:rFonts w:ascii="PT Astra Serif" w:hAnsi="PT Astra Serif"/>
          <w:lang w:val="ru-RU"/>
        </w:rPr>
        <w:t xml:space="preserve">. Серёжа мне и </w:t>
      </w:r>
      <w:proofErr w:type="spellStart"/>
      <w:r w:rsidRPr="00F80D1C">
        <w:rPr>
          <w:rFonts w:ascii="PT Astra Serif" w:hAnsi="PT Astra Serif"/>
          <w:lang w:val="ru-RU"/>
        </w:rPr>
        <w:t>Сплетневу</w:t>
      </w:r>
      <w:proofErr w:type="spellEnd"/>
      <w:r w:rsidRPr="00F80D1C">
        <w:rPr>
          <w:rFonts w:ascii="PT Astra Serif" w:hAnsi="PT Astra Serif"/>
          <w:lang w:val="ru-RU"/>
        </w:rPr>
        <w:t xml:space="preserve"> об этом рассказал, буквально только что.</w:t>
      </w:r>
    </w:p>
    <w:p w14:paraId="17FA512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Вот значит, женишок!</w:t>
      </w:r>
    </w:p>
    <w:p w14:paraId="790793C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Погодите, мой юный друг влюблён в прекрасную принцессу?</w:t>
      </w:r>
    </w:p>
    <w:p w14:paraId="32BD91B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 чего ты это взял.</w:t>
      </w:r>
    </w:p>
    <w:p w14:paraId="2D8AD698"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Не бойся, я Вам помогу.</w:t>
      </w:r>
    </w:p>
    <w:p w14:paraId="42574DE6"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Чем же?</w:t>
      </w:r>
    </w:p>
    <w:p w14:paraId="2A5451BD" w14:textId="2A4D555B"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Глядите</w:t>
      </w:r>
      <w:r w:rsidR="00C523E4" w:rsidRPr="00F80D1C">
        <w:rPr>
          <w:rFonts w:ascii="PT Astra Serif" w:hAnsi="PT Astra Serif"/>
          <w:bCs/>
          <w:lang w:val="ru-RU"/>
        </w:rPr>
        <w:t xml:space="preserve"> </w:t>
      </w:r>
      <w:r w:rsidRPr="00F80D1C">
        <w:rPr>
          <w:rFonts w:ascii="PT Astra Serif" w:hAnsi="PT Astra Serif"/>
          <w:i/>
          <w:lang w:val="ru-RU"/>
        </w:rPr>
        <w:t>(разворачивает вазу из газеты)</w:t>
      </w:r>
      <w:r w:rsidRPr="00F80D1C">
        <w:rPr>
          <w:rFonts w:ascii="PT Astra Serif" w:hAnsi="PT Astra Serif"/>
          <w:lang w:val="ru-RU"/>
        </w:rPr>
        <w:t xml:space="preserve">. Это Китайская ваза, династии Цин, она бесценна. Её купили для спектакля, потратив очень много денег, через подставных лиц, которые могут продать любой музейный экспонат, вопрос лишь в цене. Нахрапов любит достоверность, поэтому, она здесь, и мы можем делать с ней </w:t>
      </w:r>
      <w:r w:rsidRPr="00F80D1C">
        <w:rPr>
          <w:rFonts w:ascii="PT Astra Serif" w:hAnsi="PT Astra Serif"/>
          <w:lang w:val="ru-RU"/>
        </w:rPr>
        <w:lastRenderedPageBreak/>
        <w:t>всё что угодно. А для кого-то, она не просто бесценна, а несказанно важна. Здесь же – это просто реквизит.</w:t>
      </w:r>
    </w:p>
    <w:p w14:paraId="7FD089B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И что же?</w:t>
      </w:r>
    </w:p>
    <w:p w14:paraId="7E3F1075"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 xml:space="preserve">А то, что для нас она осязаема, мы можем поставить в неё цветы, трогать её. А есть кто-то, кто мечтал бы её получить, и восхищался бы её больше нас, он бы молился на неё! Может этот кто-то и сам не знает, что она ему нужна! Но у него никогда не будет возможности увидеть её, значит, он потерял её, и не найдя. Его лишили всякой возможности, и он даже этого и не почувствовал. Ты же нашёл, и не теряй, а я поговорю с </w:t>
      </w:r>
      <w:proofErr w:type="spellStart"/>
      <w:r w:rsidRPr="00F80D1C">
        <w:rPr>
          <w:rFonts w:ascii="PT Astra Serif" w:hAnsi="PT Astra Serif"/>
          <w:bCs/>
          <w:lang w:val="ru-RU"/>
        </w:rPr>
        <w:t>Писниковым</w:t>
      </w:r>
      <w:proofErr w:type="spellEnd"/>
      <w:r w:rsidRPr="00F80D1C">
        <w:rPr>
          <w:rFonts w:ascii="PT Astra Serif" w:hAnsi="PT Astra Serif"/>
          <w:bCs/>
          <w:lang w:val="ru-RU"/>
        </w:rPr>
        <w:t>.</w:t>
      </w:r>
    </w:p>
    <w:p w14:paraId="54674B8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Нет, ненужно с ним говорить, я должен это сделать сам. Правда, спасибо, но не надо.</w:t>
      </w:r>
    </w:p>
    <w:p w14:paraId="19C90044"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Писляев</w:t>
      </w:r>
      <w:proofErr w:type="spellEnd"/>
      <w:r w:rsidRPr="00F80D1C">
        <w:rPr>
          <w:rFonts w:ascii="PT Astra Serif" w:hAnsi="PT Astra Serif"/>
          <w:b/>
          <w:lang w:val="ru-RU"/>
        </w:rPr>
        <w:t xml:space="preserve">. </w:t>
      </w:r>
      <w:r w:rsidRPr="00F80D1C">
        <w:rPr>
          <w:rFonts w:ascii="PT Astra Serif" w:hAnsi="PT Astra Serif"/>
          <w:bCs/>
          <w:lang w:val="ru-RU"/>
        </w:rPr>
        <w:t>Ну, как знаешь. Можешь не волноваться, наш разговор останется, между нами.</w:t>
      </w:r>
    </w:p>
    <w:p w14:paraId="4F1BE71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Благодарю!</w:t>
      </w:r>
    </w:p>
    <w:p w14:paraId="7C7DA55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седьмое. Улица, Грыжа и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w:t>
      </w:r>
    </w:p>
    <w:p w14:paraId="7B3CCCB9"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Грыжа, чего тебе опять от меня нужно?!</w:t>
      </w:r>
    </w:p>
    <w:p w14:paraId="6686D86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Ты спрашиваешь?</w:t>
      </w:r>
    </w:p>
    <w:p w14:paraId="5E28E9B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А что, незаметно?</w:t>
      </w:r>
    </w:p>
    <w:p w14:paraId="629B0CD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Очень даже заметно! Я тебе вот что на это скажу! Я не посмею, чтоб ты отбирал мою работу!</w:t>
      </w:r>
    </w:p>
    <w:p w14:paraId="714760A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Я думал, что ты по важному вопросу. Ты мне десять раз так угрожал, да только грыжу надорвал!</w:t>
      </w:r>
    </w:p>
    <w:p w14:paraId="5A53BF6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Я сотру тебя в порошок!</w:t>
      </w:r>
    </w:p>
    <w:p w14:paraId="59E1EED6"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Успокойся, давай сходим к </w:t>
      </w:r>
      <w:proofErr w:type="spellStart"/>
      <w:r w:rsidRPr="00F80D1C">
        <w:rPr>
          <w:rFonts w:ascii="PT Astra Serif" w:hAnsi="PT Astra Serif"/>
          <w:bCs/>
          <w:lang w:val="ru-RU"/>
        </w:rPr>
        <w:t>Нахрапову</w:t>
      </w:r>
      <w:proofErr w:type="spellEnd"/>
      <w:r w:rsidRPr="00F80D1C">
        <w:rPr>
          <w:rFonts w:ascii="PT Astra Serif" w:hAnsi="PT Astra Serif"/>
          <w:bCs/>
          <w:lang w:val="ru-RU"/>
        </w:rPr>
        <w:t>, и поговорим с ним</w:t>
      </w:r>
      <w:r w:rsidRPr="00F80D1C">
        <w:rPr>
          <w:rFonts w:ascii="PT Astra Serif" w:hAnsi="PT Astra Serif"/>
          <w:b/>
          <w:lang w:val="ru-RU"/>
        </w:rPr>
        <w:t>.</w:t>
      </w:r>
    </w:p>
    <w:p w14:paraId="4B94789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что, я только за!</w:t>
      </w:r>
    </w:p>
    <w:p w14:paraId="19E2DB1A"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восьмое. Те же, Нахрапов и Аня. Действие происходит в гостиной.</w:t>
      </w:r>
    </w:p>
    <w:p w14:paraId="2EFC284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Юрий Фёдорович, Вам не следует таить обиду, на нашего гостя.</w:t>
      </w:r>
    </w:p>
    <w:p w14:paraId="1AA2B9C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Извольте, как же мне не таить обиду, ежели он мою работу отбирает?</w:t>
      </w:r>
    </w:p>
    <w:p w14:paraId="6FBD329F"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Минуточку, а кем Вы у меня работаете? Насколько я помню, директором колбасного цеха. Анатолий Яковлевич, вы смеете мешать, Юрию Фёдоровичу заниматься колбасой?</w:t>
      </w:r>
    </w:p>
    <w:p w14:paraId="484BF43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Да, но я, ещё и режиссёр по совместительству!</w:t>
      </w:r>
    </w:p>
    <w:p w14:paraId="24E50F4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Что за бред Вы говорите, у нас мясокомбинат, а не Академический театр.</w:t>
      </w:r>
    </w:p>
    <w:p w14:paraId="028868E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У меня нет слов, Вы издеваетесь надо мной!</w:t>
      </w:r>
    </w:p>
    <w:p w14:paraId="462CD8F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Ой, идите пожалуйста работать!</w:t>
      </w:r>
    </w:p>
    <w:p w14:paraId="418BF89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Мне следует отомстить.</w:t>
      </w:r>
    </w:p>
    <w:p w14:paraId="31CC6B3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Кому же? Неужто мне?</w:t>
      </w:r>
    </w:p>
    <w:p w14:paraId="0A39AC7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 xml:space="preserve">Нет, не Вам, а Господину </w:t>
      </w:r>
      <w:proofErr w:type="spellStart"/>
      <w:r w:rsidRPr="00F80D1C">
        <w:rPr>
          <w:rFonts w:ascii="PT Astra Serif" w:hAnsi="PT Astra Serif"/>
          <w:bCs/>
          <w:lang w:val="ru-RU"/>
        </w:rPr>
        <w:t>Писникову</w:t>
      </w:r>
      <w:proofErr w:type="spellEnd"/>
      <w:r w:rsidRPr="00F80D1C">
        <w:rPr>
          <w:rFonts w:ascii="PT Astra Serif" w:hAnsi="PT Astra Serif"/>
          <w:bCs/>
          <w:lang w:val="ru-RU"/>
        </w:rPr>
        <w:t>. Хотя, и Вам тоже.</w:t>
      </w:r>
    </w:p>
    <w:p w14:paraId="619B284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Удачи Вам!</w:t>
      </w:r>
    </w:p>
    <w:p w14:paraId="18640E39"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Грыжа уходит.</w:t>
      </w:r>
    </w:p>
    <w:p w14:paraId="5182548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Развели тут самодеятельность. Аннушка, Вы хотели поговорить, я оставляю вас наедине. Честь имею.</w:t>
      </w:r>
    </w:p>
    <w:p w14:paraId="0FF2C01A"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Нахрапов уходит.</w:t>
      </w:r>
    </w:p>
    <w:p w14:paraId="6EC06A3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Вы хотели со мной говорить, Анна Семёновна?</w:t>
      </w:r>
    </w:p>
    <w:p w14:paraId="66B8298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Да, я хотела с Вами обсудить одну постановку. Вы были в городе М, на спектакле, по пьесе современного драматурга Вячеслава Проникновенного «Падение по юной реке»?</w:t>
      </w:r>
    </w:p>
    <w:p w14:paraId="421E26F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Да, я смотрел эту вещь.</w:t>
      </w:r>
    </w:p>
    <w:p w14:paraId="19CA96E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Ваше мнение?</w:t>
      </w:r>
    </w:p>
    <w:p w14:paraId="0C0C9B80" w14:textId="59E179E0"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По моему мнению, скучная, сухая работа. Если конкретнее, то в этом спектакле не было героя</w:t>
      </w:r>
      <w:r w:rsidR="0025519D" w:rsidRPr="00F80D1C">
        <w:rPr>
          <w:rFonts w:ascii="PT Astra Serif" w:hAnsi="PT Astra Serif"/>
          <w:bCs/>
          <w:lang w:val="ru-RU"/>
        </w:rPr>
        <w:t>…</w:t>
      </w:r>
      <w:r w:rsidRPr="00F80D1C">
        <w:rPr>
          <w:rFonts w:ascii="PT Astra Serif" w:hAnsi="PT Astra Serif"/>
          <w:bCs/>
          <w:lang w:val="ru-RU"/>
        </w:rPr>
        <w:t xml:space="preserve"> </w:t>
      </w:r>
      <w:r w:rsidR="0025519D" w:rsidRPr="00F80D1C">
        <w:rPr>
          <w:rFonts w:ascii="PT Astra Serif" w:hAnsi="PT Astra Serif"/>
          <w:bCs/>
          <w:lang w:val="ru-RU"/>
        </w:rPr>
        <w:t>П</w:t>
      </w:r>
      <w:r w:rsidRPr="00F80D1C">
        <w:rPr>
          <w:rFonts w:ascii="PT Astra Serif" w:hAnsi="PT Astra Serif"/>
          <w:bCs/>
          <w:lang w:val="ru-RU"/>
        </w:rPr>
        <w:t xml:space="preserve">арень, игравший устье реки, не понял, в чём его сверхзадача. Сквозная линия еле, чуть прослеживалась у самой реки, которая на протяжении всего спектакля вожделела берег. Ну а берег, тоже артист никудышный. Вообще, сам материал интересный, это же драма чистой воды. Река – олицетворение добра, любви, невинности! Берег – недосягаемая любовь, к которой стремиться каждый из нас – это есть положительный герой. Устье реки – то, с чем мы вынуждены жить всю жизнь, он отрицательный герой, который изо дня в день </w:t>
      </w:r>
      <w:r w:rsidRPr="00F80D1C">
        <w:rPr>
          <w:rFonts w:ascii="PT Astra Serif" w:hAnsi="PT Astra Serif"/>
          <w:bCs/>
          <w:lang w:val="ru-RU"/>
        </w:rPr>
        <w:lastRenderedPageBreak/>
        <w:t>нагло имеет мечту берега – реку. Страсть их настолько сильна, у берега и реки, что в конечном итоге река разбивает дамбу – главную преграду их истинной любви и накрывает поцелуями берег, и их захлёстывает омут бесконечной любви, пока солнце не высушило их досуха</w:t>
      </w:r>
      <w:r w:rsidR="0025519D" w:rsidRPr="00F80D1C">
        <w:rPr>
          <w:rFonts w:ascii="PT Astra Serif" w:hAnsi="PT Astra Serif"/>
          <w:bCs/>
          <w:lang w:val="ru-RU"/>
        </w:rPr>
        <w:t xml:space="preserve">… И вот я думаю, </w:t>
      </w:r>
      <w:proofErr w:type="spellStart"/>
      <w:r w:rsidR="0025519D" w:rsidRPr="00F80D1C">
        <w:rPr>
          <w:rFonts w:ascii="PT Astra Serif" w:hAnsi="PT Astra Serif"/>
          <w:bCs/>
          <w:lang w:val="ru-RU"/>
        </w:rPr>
        <w:t>Оплошин</w:t>
      </w:r>
      <w:proofErr w:type="spellEnd"/>
      <w:r w:rsidR="0025519D" w:rsidRPr="00F80D1C">
        <w:rPr>
          <w:rFonts w:ascii="PT Astra Serif" w:hAnsi="PT Astra Serif"/>
          <w:bCs/>
          <w:lang w:val="ru-RU"/>
        </w:rPr>
        <w:t>, конечно, очень сильный драматург,</w:t>
      </w:r>
      <w:r w:rsidRPr="00F80D1C">
        <w:rPr>
          <w:rFonts w:ascii="PT Astra Serif" w:hAnsi="PT Astra Serif"/>
          <w:bCs/>
          <w:lang w:val="ru-RU"/>
        </w:rPr>
        <w:t xml:space="preserve"> </w:t>
      </w:r>
      <w:r w:rsidR="0025519D" w:rsidRPr="00F80D1C">
        <w:rPr>
          <w:rFonts w:ascii="PT Astra Serif" w:hAnsi="PT Astra Serif"/>
          <w:bCs/>
          <w:lang w:val="ru-RU"/>
        </w:rPr>
        <w:t>но лично</w:t>
      </w:r>
      <w:r w:rsidRPr="00F80D1C">
        <w:rPr>
          <w:rFonts w:ascii="PT Astra Serif" w:hAnsi="PT Astra Serif"/>
          <w:bCs/>
          <w:lang w:val="ru-RU"/>
        </w:rPr>
        <w:t xml:space="preserve"> мне кажется, что разумнее было бы написать про два противоположенных берега, которые мечтают слиться воедино. А Вы что скажите?</w:t>
      </w:r>
    </w:p>
    <w:p w14:paraId="5AB64714"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 xml:space="preserve">Моё сугубо личное мнение, спектакль </w:t>
      </w:r>
      <w:proofErr w:type="spellStart"/>
      <w:r w:rsidRPr="00F80D1C">
        <w:rPr>
          <w:rFonts w:ascii="PT Astra Serif" w:hAnsi="PT Astra Serif"/>
          <w:bCs/>
          <w:lang w:val="ru-RU"/>
        </w:rPr>
        <w:t>прикольненький</w:t>
      </w:r>
      <w:proofErr w:type="spellEnd"/>
      <w:r w:rsidRPr="00F80D1C">
        <w:rPr>
          <w:rFonts w:ascii="PT Astra Serif" w:hAnsi="PT Astra Serif"/>
          <w:bCs/>
          <w:lang w:val="ru-RU"/>
        </w:rPr>
        <w:t>, и кто бы, что ни говорил, прям очень жизненный. Я даже проснулась, когда река и берег занимались любовью</w:t>
      </w:r>
      <w:r w:rsidRPr="00F80D1C">
        <w:rPr>
          <w:rFonts w:ascii="PT Astra Serif" w:hAnsi="PT Astra Serif"/>
          <w:b/>
          <w:lang w:val="ru-RU"/>
        </w:rPr>
        <w:t>.</w:t>
      </w:r>
    </w:p>
    <w:p w14:paraId="1DD1B258"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Но до этого постельная сцена была и у реки с устьем, причём раз семь.</w:t>
      </w:r>
    </w:p>
    <w:p w14:paraId="10B398E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 просто это был финал, и музыку громко включили. Анатолий Яковлевич, не желаете ли кофе, или чаю.</w:t>
      </w:r>
    </w:p>
    <w:p w14:paraId="54FDEC4C"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Я бы от водочки не отказался, чуть- чуть.</w:t>
      </w:r>
    </w:p>
    <w:p w14:paraId="2C5F0EA8" w14:textId="3A0D63D0"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Нет проблем</w:t>
      </w:r>
      <w:r w:rsidR="0025519D" w:rsidRPr="00F80D1C">
        <w:rPr>
          <w:rFonts w:ascii="PT Astra Serif" w:hAnsi="PT Astra Serif"/>
          <w:bCs/>
          <w:lang w:val="ru-RU"/>
        </w:rPr>
        <w:t xml:space="preserve"> </w:t>
      </w:r>
      <w:r w:rsidRPr="00F80D1C">
        <w:rPr>
          <w:rFonts w:ascii="PT Astra Serif" w:hAnsi="PT Astra Serif"/>
          <w:i/>
          <w:lang w:val="ru-RU"/>
        </w:rPr>
        <w:t>(наливает водку и подсыпает снотворное)</w:t>
      </w:r>
      <w:r w:rsidRPr="00F80D1C">
        <w:rPr>
          <w:rFonts w:ascii="PT Astra Serif" w:hAnsi="PT Astra Serif"/>
          <w:lang w:val="ru-RU"/>
        </w:rPr>
        <w:t>.</w:t>
      </w:r>
    </w:p>
    <w:p w14:paraId="55C1FDD9"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У </w:t>
      </w:r>
      <w:proofErr w:type="spellStart"/>
      <w:r w:rsidRPr="00F80D1C">
        <w:rPr>
          <w:rFonts w:ascii="PT Astra Serif" w:hAnsi="PT Astra Serif"/>
          <w:bCs/>
          <w:i/>
          <w:iCs/>
          <w:lang w:val="ru-RU"/>
        </w:rPr>
        <w:t>Писникова</w:t>
      </w:r>
      <w:proofErr w:type="spellEnd"/>
      <w:r w:rsidRPr="00F80D1C">
        <w:rPr>
          <w:rFonts w:ascii="PT Astra Serif" w:hAnsi="PT Astra Serif"/>
          <w:bCs/>
          <w:i/>
          <w:iCs/>
          <w:lang w:val="ru-RU"/>
        </w:rPr>
        <w:t xml:space="preserve"> звонит телефон.</w:t>
      </w:r>
    </w:p>
    <w:p w14:paraId="0E345E3A"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Извините, я на минутку выйду.</w:t>
      </w:r>
    </w:p>
    <w:p w14:paraId="0A0F9C3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Явление девятое.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xml:space="preserve"> выходит. Из другой двери входит Грыжа.</w:t>
      </w:r>
    </w:p>
    <w:p w14:paraId="13E9500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Юрий Фёдорович, Вы так раздражены!</w:t>
      </w:r>
    </w:p>
    <w:p w14:paraId="78AF4EFD" w14:textId="2EBAE972"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 xml:space="preserve">Это всё из-за </w:t>
      </w:r>
      <w:proofErr w:type="spellStart"/>
      <w:r w:rsidRPr="00F80D1C">
        <w:rPr>
          <w:rFonts w:ascii="PT Astra Serif" w:hAnsi="PT Astra Serif"/>
          <w:bCs/>
          <w:lang w:val="ru-RU"/>
        </w:rPr>
        <w:t>Писникова</w:t>
      </w:r>
      <w:proofErr w:type="spellEnd"/>
      <w:r w:rsidRPr="00F80D1C">
        <w:rPr>
          <w:rFonts w:ascii="PT Astra Serif" w:hAnsi="PT Astra Serif"/>
          <w:bCs/>
          <w:lang w:val="ru-RU"/>
        </w:rPr>
        <w:t>, и твоего муженька, ну ничего, я обещал, что отомщу, и я это сделаю</w:t>
      </w:r>
      <w:r w:rsidRPr="00F80D1C">
        <w:rPr>
          <w:rFonts w:ascii="PT Astra Serif" w:hAnsi="PT Astra Serif"/>
          <w:b/>
          <w:lang w:val="ru-RU"/>
        </w:rPr>
        <w:t>!</w:t>
      </w:r>
      <w:r w:rsidR="0025519D" w:rsidRPr="00F80D1C">
        <w:rPr>
          <w:rFonts w:ascii="PT Astra Serif" w:hAnsi="PT Astra Serif"/>
          <w:b/>
          <w:lang w:val="ru-RU"/>
        </w:rPr>
        <w:t xml:space="preserve"> </w:t>
      </w:r>
      <w:r w:rsidRPr="00F80D1C">
        <w:rPr>
          <w:rFonts w:ascii="PT Astra Serif" w:hAnsi="PT Astra Serif"/>
          <w:i/>
          <w:lang w:val="ru-RU"/>
        </w:rPr>
        <w:t>(хватает рюмку с водкой со снотворным и выпивает)</w:t>
      </w:r>
    </w:p>
    <w:p w14:paraId="7876402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Что Вы наделали!</w:t>
      </w:r>
    </w:p>
    <w:p w14:paraId="6B894A1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что, я в этом доме не имею право выпить рюмку водки? Уж её я точно заработал! Где твой муж?</w:t>
      </w:r>
    </w:p>
    <w:p w14:paraId="0CEBB69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 знаю.</w:t>
      </w:r>
    </w:p>
    <w:p w14:paraId="49C9545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Это очень плохо, я найду их обоих!!! Хотя, процесс уже не обратим!</w:t>
      </w:r>
    </w:p>
    <w:p w14:paraId="4BB4728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 чём Вы говорите?</w:t>
      </w:r>
    </w:p>
    <w:p w14:paraId="649998D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Потом узнаете!</w:t>
      </w:r>
    </w:p>
    <w:p w14:paraId="7389C2CD"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Внезапно Грыжа покачнулся, сказал.</w:t>
      </w:r>
    </w:p>
    <w:p w14:paraId="070329FD" w14:textId="7A405331"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Меня отравили. Или водка очень крепкая...</w:t>
      </w:r>
      <w:r w:rsidR="00C208CE"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упал)</w:t>
      </w:r>
      <w:r w:rsidRPr="00F80D1C">
        <w:rPr>
          <w:rFonts w:ascii="PT Astra Serif" w:hAnsi="PT Astra Serif"/>
          <w:lang w:val="ru-RU"/>
        </w:rPr>
        <w:t>.</w:t>
      </w:r>
    </w:p>
    <w:p w14:paraId="1F6E7799"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lastRenderedPageBreak/>
        <w:t>Явление десятое, в дверь вбегает Серёжа.</w:t>
      </w:r>
    </w:p>
    <w:p w14:paraId="6BEEF44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Что с этим гадом?</w:t>
      </w:r>
    </w:p>
    <w:p w14:paraId="491D735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выпил снотворное!</w:t>
      </w:r>
    </w:p>
    <w:p w14:paraId="09DF026A"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А я думал, что ты должна </w:t>
      </w:r>
      <w:proofErr w:type="spellStart"/>
      <w:r w:rsidRPr="00F80D1C">
        <w:rPr>
          <w:rFonts w:ascii="PT Astra Serif" w:hAnsi="PT Astra Serif"/>
          <w:bCs/>
          <w:lang w:val="ru-RU"/>
        </w:rPr>
        <w:t>Писникова</w:t>
      </w:r>
      <w:proofErr w:type="spellEnd"/>
      <w:r w:rsidRPr="00F80D1C">
        <w:rPr>
          <w:rFonts w:ascii="PT Astra Serif" w:hAnsi="PT Astra Serif"/>
          <w:bCs/>
          <w:lang w:val="ru-RU"/>
        </w:rPr>
        <w:t xml:space="preserve"> усыпить?</w:t>
      </w:r>
    </w:p>
    <w:p w14:paraId="4B6C514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Да, должна, а этот идиот его водку выпил.</w:t>
      </w:r>
    </w:p>
    <w:p w14:paraId="1576260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А где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w:t>
      </w:r>
    </w:p>
    <w:p w14:paraId="709D6DDF"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За дверью, по телефону разговаривает!</w:t>
      </w:r>
    </w:p>
    <w:p w14:paraId="628CFEF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Ты что, дура, хочешь, чтобы он увидел тело грыжи? Давай, тащим его туда его.</w:t>
      </w:r>
    </w:p>
    <w:p w14:paraId="561E4CC7"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Открывают огромный шкаф и быстро затаскивают Грыжу.</w:t>
      </w:r>
    </w:p>
    <w:p w14:paraId="6374629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Наливай водку, сейчас он придёт. Снотворное есть?</w:t>
      </w:r>
    </w:p>
    <w:p w14:paraId="02F6C46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Навалом!</w:t>
      </w:r>
    </w:p>
    <w:p w14:paraId="4FD84CF9" w14:textId="77777777" w:rsidR="00363EBD" w:rsidRPr="00F80D1C" w:rsidRDefault="00000000" w:rsidP="00F80D1C">
      <w:pPr>
        <w:jc w:val="center"/>
        <w:rPr>
          <w:rFonts w:ascii="PT Astra Serif" w:hAnsi="PT Astra Serif"/>
          <w:i/>
          <w:iCs/>
          <w:lang w:val="ru-RU"/>
        </w:rPr>
      </w:pPr>
      <w:r w:rsidRPr="00F80D1C">
        <w:rPr>
          <w:rFonts w:ascii="PT Astra Serif" w:hAnsi="PT Astra Serif"/>
          <w:b/>
          <w:i/>
          <w:iCs/>
          <w:lang w:val="ru-RU"/>
        </w:rPr>
        <w:t>Серёжа выходит.</w:t>
      </w:r>
    </w:p>
    <w:p w14:paraId="380DCBD8"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десятое. Входит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w:t>
      </w:r>
    </w:p>
    <w:p w14:paraId="0451F0B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Вот Ваша водка.</w:t>
      </w:r>
    </w:p>
    <w:p w14:paraId="568C6EC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Спасибо! Минутку, расскажу Вам историю. У меня дома делают ремонт, я для каждой жены делаю новый ремонт, в том стиле, с чем она ассоциируется в моей бурной фантазии. Так вот, для этой невесты я решил сделать в стиле, отдых на горе. Я его сам так назвал. Моя Софья, я обожаю её возвышенности. И этим </w:t>
      </w:r>
      <w:proofErr w:type="spellStart"/>
      <w:r w:rsidRPr="00F80D1C">
        <w:rPr>
          <w:rFonts w:ascii="PT Astra Serif" w:hAnsi="PT Astra Serif"/>
          <w:bCs/>
          <w:lang w:val="ru-RU"/>
        </w:rPr>
        <w:t>гасторбайтерам</w:t>
      </w:r>
      <w:proofErr w:type="spellEnd"/>
      <w:r w:rsidRPr="00F80D1C">
        <w:rPr>
          <w:rFonts w:ascii="PT Astra Serif" w:hAnsi="PT Astra Serif"/>
          <w:bCs/>
          <w:lang w:val="ru-RU"/>
        </w:rPr>
        <w:t>, нужно было поклеить обои и выложить плитку, с Альпами.</w:t>
      </w:r>
    </w:p>
    <w:p w14:paraId="6481A68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 они?</w:t>
      </w:r>
    </w:p>
    <w:p w14:paraId="5CDE364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Мне позвонили, и сказали, что эти идиоты взломали пол и сделали искусственную гору в моей квартире!</w:t>
      </w:r>
    </w:p>
    <w:p w14:paraId="53D5F6B9"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Кретины!</w:t>
      </w:r>
    </w:p>
    <w:p w14:paraId="5266ED60" w14:textId="77777777" w:rsidR="00363EBD" w:rsidRPr="00F80D1C" w:rsidRDefault="00000000" w:rsidP="00F80D1C">
      <w:pPr>
        <w:jc w:val="center"/>
        <w:rPr>
          <w:rFonts w:ascii="PT Astra Serif" w:hAnsi="PT Astra Serif"/>
          <w:i/>
          <w:iCs/>
          <w:lang w:val="ru-RU"/>
        </w:rPr>
      </w:pP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 xml:space="preserve"> берёт рюмку, но ему вновь звонит телефон. Он отдаёт рюмку в руки Анне Семёновне, и выходит.</w:t>
      </w:r>
    </w:p>
    <w:p w14:paraId="51AD515E"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 смешно.</w:t>
      </w:r>
    </w:p>
    <w:p w14:paraId="011766A8"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lastRenderedPageBreak/>
        <w:t xml:space="preserve">Явление одиннадцатое. Входит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w:t>
      </w:r>
    </w:p>
    <w:p w14:paraId="79C9F6E5" w14:textId="10C484ED"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Луньевич</w:t>
      </w:r>
      <w:proofErr w:type="spellEnd"/>
      <w:r w:rsidR="00C208CE" w:rsidRPr="00F80D1C">
        <w:rPr>
          <w:rFonts w:ascii="PT Astra Serif" w:hAnsi="PT Astra Serif"/>
          <w:b/>
          <w:bCs/>
          <w:lang w:val="ru-RU"/>
        </w:rPr>
        <w:t xml:space="preserve"> </w:t>
      </w:r>
      <w:r w:rsidRPr="00F80D1C">
        <w:rPr>
          <w:rFonts w:ascii="PT Astra Serif" w:hAnsi="PT Astra Serif"/>
          <w:b/>
          <w:bCs/>
          <w:i/>
          <w:lang w:val="ru-RU"/>
        </w:rPr>
        <w:t>(резко)</w:t>
      </w:r>
      <w:r w:rsidRPr="00F80D1C">
        <w:rPr>
          <w:rFonts w:ascii="PT Astra Serif" w:hAnsi="PT Astra Serif"/>
          <w:b/>
          <w:bCs/>
          <w:lang w:val="ru-RU"/>
        </w:rPr>
        <w:t>.</w:t>
      </w:r>
      <w:r w:rsidRPr="00F80D1C">
        <w:rPr>
          <w:rFonts w:ascii="PT Astra Serif" w:hAnsi="PT Astra Serif"/>
          <w:lang w:val="ru-RU"/>
        </w:rPr>
        <w:t xml:space="preserve"> Да, женский алкоголизм, в столь юном возрасте – это не смешно.</w:t>
      </w:r>
    </w:p>
    <w:p w14:paraId="5411B46A" w14:textId="5E2C30F7"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C208CE" w:rsidRPr="00F80D1C">
        <w:rPr>
          <w:rFonts w:ascii="PT Astra Serif" w:hAnsi="PT Astra Serif"/>
          <w:b/>
          <w:bCs/>
          <w:lang w:val="ru-RU"/>
        </w:rPr>
        <w:t xml:space="preserve"> </w:t>
      </w:r>
      <w:r w:rsidRPr="00F80D1C">
        <w:rPr>
          <w:rFonts w:ascii="PT Astra Serif" w:hAnsi="PT Astra Serif"/>
          <w:b/>
          <w:bCs/>
          <w:i/>
          <w:lang w:val="ru-RU"/>
        </w:rPr>
        <w:t>(вздрогнув поставила рюмку)</w:t>
      </w:r>
      <w:r w:rsidRPr="00F80D1C">
        <w:rPr>
          <w:rFonts w:ascii="PT Astra Serif" w:hAnsi="PT Astra Serif"/>
          <w:b/>
          <w:bCs/>
          <w:lang w:val="ru-RU"/>
        </w:rPr>
        <w:t>.</w:t>
      </w:r>
      <w:r w:rsidRPr="00F80D1C">
        <w:rPr>
          <w:rFonts w:ascii="PT Astra Serif" w:hAnsi="PT Astra Serif"/>
          <w:lang w:val="ru-RU"/>
        </w:rPr>
        <w:t xml:space="preserve"> Аристарх </w:t>
      </w:r>
      <w:proofErr w:type="spellStart"/>
      <w:r w:rsidRPr="00F80D1C">
        <w:rPr>
          <w:rFonts w:ascii="PT Astra Serif" w:hAnsi="PT Astra Serif"/>
          <w:lang w:val="ru-RU"/>
        </w:rPr>
        <w:t>Луньевич</w:t>
      </w:r>
      <w:proofErr w:type="spellEnd"/>
      <w:r w:rsidRPr="00F80D1C">
        <w:rPr>
          <w:rFonts w:ascii="PT Astra Serif" w:hAnsi="PT Astra Serif"/>
          <w:lang w:val="ru-RU"/>
        </w:rPr>
        <w:t>, Вы, как всегда, подкрались незаметно.</w:t>
      </w:r>
    </w:p>
    <w:p w14:paraId="46432A3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Когда я работал в драматическом театре, в городе Б, это после театра оперы и балета, между Бабаевской фабрикой, у меня в одном из спектаклей на эту тему был стишок, как же там. А, вспомнил.</w:t>
      </w:r>
    </w:p>
    <w:p w14:paraId="19B836EF" w14:textId="77777777" w:rsidR="00363EBD" w:rsidRPr="00F80D1C" w:rsidRDefault="00000000" w:rsidP="00F80D1C">
      <w:pPr>
        <w:rPr>
          <w:rFonts w:ascii="PT Astra Serif" w:hAnsi="PT Astra Serif"/>
          <w:lang w:val="ru-RU"/>
        </w:rPr>
      </w:pPr>
      <w:r w:rsidRPr="00F80D1C">
        <w:rPr>
          <w:rFonts w:ascii="PT Astra Serif" w:hAnsi="PT Astra Serif"/>
          <w:lang w:val="ru-RU"/>
        </w:rPr>
        <w:t>Своей рукой дрожащей крепко,</w:t>
      </w:r>
    </w:p>
    <w:p w14:paraId="4B204152" w14:textId="77777777" w:rsidR="00363EBD" w:rsidRPr="00F80D1C" w:rsidRDefault="00000000" w:rsidP="00F80D1C">
      <w:pPr>
        <w:rPr>
          <w:rFonts w:ascii="PT Astra Serif" w:hAnsi="PT Astra Serif"/>
          <w:lang w:val="ru-RU"/>
        </w:rPr>
      </w:pPr>
      <w:r w:rsidRPr="00F80D1C">
        <w:rPr>
          <w:rFonts w:ascii="PT Astra Serif" w:hAnsi="PT Astra Serif"/>
          <w:lang w:val="ru-RU"/>
        </w:rPr>
        <w:t>Ты рюмку водки обнимала,</w:t>
      </w:r>
    </w:p>
    <w:p w14:paraId="2F76C01B" w14:textId="77777777" w:rsidR="00363EBD" w:rsidRPr="00F80D1C" w:rsidRDefault="00000000" w:rsidP="00F80D1C">
      <w:pPr>
        <w:rPr>
          <w:rFonts w:ascii="PT Astra Serif" w:hAnsi="PT Astra Serif"/>
          <w:lang w:val="ru-RU"/>
        </w:rPr>
      </w:pPr>
      <w:r w:rsidRPr="00F80D1C">
        <w:rPr>
          <w:rFonts w:ascii="PT Astra Serif" w:hAnsi="PT Astra Serif"/>
          <w:lang w:val="ru-RU"/>
        </w:rPr>
        <w:t>Другой рукой умело, цепко,</w:t>
      </w:r>
    </w:p>
    <w:p w14:paraId="79B49310" w14:textId="77777777" w:rsidR="00363EBD" w:rsidRPr="00F80D1C" w:rsidRDefault="00000000" w:rsidP="00F80D1C">
      <w:pPr>
        <w:rPr>
          <w:rFonts w:ascii="PT Astra Serif" w:hAnsi="PT Astra Serif"/>
          <w:lang w:val="ru-RU"/>
        </w:rPr>
      </w:pPr>
      <w:r w:rsidRPr="00F80D1C">
        <w:rPr>
          <w:rFonts w:ascii="PT Astra Serif" w:hAnsi="PT Astra Serif"/>
          <w:lang w:val="ru-RU"/>
        </w:rPr>
        <w:t>Лицо подушкой накрывала!</w:t>
      </w:r>
    </w:p>
    <w:p w14:paraId="1F7AC30D" w14:textId="77777777" w:rsidR="00363EBD" w:rsidRPr="00F80D1C" w:rsidRDefault="00363EBD" w:rsidP="00F80D1C">
      <w:pPr>
        <w:rPr>
          <w:rFonts w:ascii="PT Astra Serif" w:hAnsi="PT Astra Serif"/>
          <w:lang w:val="ru-RU"/>
        </w:rPr>
      </w:pPr>
    </w:p>
    <w:p w14:paraId="4399957A" w14:textId="77777777" w:rsidR="00363EBD" w:rsidRPr="00F80D1C" w:rsidRDefault="00000000" w:rsidP="00F80D1C">
      <w:pPr>
        <w:rPr>
          <w:rFonts w:ascii="PT Astra Serif" w:hAnsi="PT Astra Serif"/>
          <w:lang w:val="ru-RU"/>
        </w:rPr>
      </w:pPr>
      <w:r w:rsidRPr="00F80D1C">
        <w:rPr>
          <w:rFonts w:ascii="PT Astra Serif" w:hAnsi="PT Astra Serif"/>
          <w:lang w:val="ru-RU"/>
        </w:rPr>
        <w:t>Ногой мои прижала ноги,</w:t>
      </w:r>
    </w:p>
    <w:p w14:paraId="7608354B" w14:textId="77777777" w:rsidR="00363EBD" w:rsidRPr="00F80D1C" w:rsidRDefault="00000000" w:rsidP="00F80D1C">
      <w:pPr>
        <w:rPr>
          <w:rFonts w:ascii="PT Astra Serif" w:hAnsi="PT Astra Serif"/>
          <w:lang w:val="ru-RU"/>
        </w:rPr>
      </w:pPr>
      <w:r w:rsidRPr="00F80D1C">
        <w:rPr>
          <w:rFonts w:ascii="PT Astra Serif" w:hAnsi="PT Astra Serif"/>
          <w:lang w:val="ru-RU"/>
        </w:rPr>
        <w:t>Я не сумел сказать ни слова,</w:t>
      </w:r>
    </w:p>
    <w:p w14:paraId="33F1857E" w14:textId="77777777" w:rsidR="00363EBD" w:rsidRPr="00F80D1C" w:rsidRDefault="00000000" w:rsidP="00F80D1C">
      <w:pPr>
        <w:rPr>
          <w:rFonts w:ascii="PT Astra Serif" w:hAnsi="PT Astra Serif"/>
          <w:lang w:val="ru-RU"/>
        </w:rPr>
      </w:pPr>
      <w:r w:rsidRPr="00F80D1C">
        <w:rPr>
          <w:rFonts w:ascii="PT Astra Serif" w:hAnsi="PT Astra Serif"/>
          <w:lang w:val="ru-RU"/>
        </w:rPr>
        <w:t>Меня душила на пороге,</w:t>
      </w:r>
    </w:p>
    <w:p w14:paraId="539B075E" w14:textId="77777777" w:rsidR="00363EBD" w:rsidRPr="00F80D1C" w:rsidRDefault="00000000" w:rsidP="00F80D1C">
      <w:pPr>
        <w:rPr>
          <w:rFonts w:ascii="PT Astra Serif" w:hAnsi="PT Astra Serif"/>
          <w:bCs/>
          <w:lang w:val="ru-RU"/>
        </w:rPr>
      </w:pPr>
      <w:r w:rsidRPr="00F80D1C">
        <w:rPr>
          <w:rFonts w:ascii="PT Astra Serif" w:hAnsi="PT Astra Serif"/>
          <w:bCs/>
          <w:lang w:val="ru-RU"/>
        </w:rPr>
        <w:t>Когда на всё была готова.</w:t>
      </w:r>
    </w:p>
    <w:p w14:paraId="7D767DC2" w14:textId="605F6EC3" w:rsidR="00363EBD" w:rsidRPr="00F80D1C" w:rsidRDefault="00000000" w:rsidP="00F80D1C">
      <w:pPr>
        <w:rPr>
          <w:rFonts w:ascii="PT Astra Serif" w:hAnsi="PT Astra Serif"/>
          <w:lang w:val="ru-RU"/>
        </w:rPr>
      </w:pPr>
      <w:r w:rsidRPr="00F80D1C">
        <w:rPr>
          <w:rFonts w:ascii="PT Astra Serif" w:hAnsi="PT Astra Serif"/>
          <w:lang w:val="ru-RU"/>
        </w:rPr>
        <w:t>Или, не так, уже не помню, в общем, ваше здоровье.</w:t>
      </w:r>
      <w:r w:rsidR="00C208CE" w:rsidRPr="00F80D1C">
        <w:rPr>
          <w:rFonts w:ascii="PT Astra Serif" w:hAnsi="PT Astra Serif"/>
          <w:lang w:val="ru-RU"/>
        </w:rPr>
        <w:t xml:space="preserve"> </w:t>
      </w:r>
      <w:r w:rsidRPr="00F80D1C">
        <w:rPr>
          <w:rFonts w:ascii="PT Astra Serif" w:hAnsi="PT Astra Serif"/>
          <w:i/>
          <w:lang w:val="ru-RU"/>
        </w:rPr>
        <w:t>(быстро схватил рюмку со снотворным и в туже секунду влил в себя содержимое, до капли)</w:t>
      </w:r>
      <w:r w:rsidRPr="00F80D1C">
        <w:rPr>
          <w:rFonts w:ascii="PT Astra Serif" w:hAnsi="PT Astra Serif"/>
          <w:lang w:val="ru-RU"/>
        </w:rPr>
        <w:t>.</w:t>
      </w:r>
    </w:p>
    <w:p w14:paraId="45C368CC" w14:textId="730AA2B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00C208CE" w:rsidRPr="00F80D1C">
        <w:rPr>
          <w:rFonts w:ascii="PT Astra Serif" w:hAnsi="PT Astra Serif"/>
          <w:bCs/>
          <w:lang w:val="ru-RU"/>
        </w:rPr>
        <w:t xml:space="preserve">Вот же ё к л м н. Блин, </w:t>
      </w:r>
      <w:proofErr w:type="spellStart"/>
      <w:r w:rsidR="00C208CE" w:rsidRPr="00F80D1C">
        <w:rPr>
          <w:rFonts w:ascii="PT Astra Serif" w:hAnsi="PT Astra Serif"/>
          <w:bCs/>
          <w:lang w:val="ru-RU"/>
        </w:rPr>
        <w:t>блинский</w:t>
      </w:r>
      <w:proofErr w:type="spellEnd"/>
      <w:r w:rsidR="00C208CE" w:rsidRPr="00F80D1C">
        <w:rPr>
          <w:rFonts w:ascii="PT Astra Serif" w:hAnsi="PT Astra Serif"/>
          <w:bCs/>
          <w:lang w:val="ru-RU"/>
        </w:rPr>
        <w:t>!</w:t>
      </w:r>
    </w:p>
    <w:p w14:paraId="7498348C" w14:textId="7A1140FC"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 xml:space="preserve">Блины я люблю, а самые вкусные блины делали в блинной на улицы Карла Маркса. Со сметаной, или </w:t>
      </w:r>
      <w:proofErr w:type="spellStart"/>
      <w:r w:rsidRPr="00F80D1C">
        <w:rPr>
          <w:rFonts w:ascii="PT Astra Serif" w:hAnsi="PT Astra Serif"/>
          <w:bCs/>
          <w:lang w:val="ru-RU"/>
        </w:rPr>
        <w:t>сгущёночкой</w:t>
      </w:r>
      <w:proofErr w:type="spellEnd"/>
      <w:r w:rsidRPr="00F80D1C">
        <w:rPr>
          <w:rFonts w:ascii="PT Astra Serif" w:hAnsi="PT Astra Serif"/>
          <w:bCs/>
          <w:lang w:val="ru-RU"/>
        </w:rPr>
        <w:t>, самое то</w:t>
      </w:r>
      <w:r w:rsidR="00C208CE" w:rsidRPr="00F80D1C">
        <w:rPr>
          <w:rFonts w:ascii="PT Astra Serif" w:hAnsi="PT Astra Serif"/>
          <w:bCs/>
          <w:lang w:val="ru-RU"/>
        </w:rPr>
        <w:t xml:space="preserve"> </w:t>
      </w:r>
      <w:r w:rsidRPr="00F80D1C">
        <w:rPr>
          <w:rFonts w:ascii="PT Astra Serif" w:hAnsi="PT Astra Serif"/>
          <w:i/>
          <w:lang w:val="ru-RU"/>
        </w:rPr>
        <w:t xml:space="preserve">(после этих слов </w:t>
      </w:r>
      <w:proofErr w:type="spellStart"/>
      <w:r w:rsidRPr="00F80D1C">
        <w:rPr>
          <w:rFonts w:ascii="PT Astra Serif" w:hAnsi="PT Astra Serif"/>
          <w:i/>
          <w:lang w:val="ru-RU"/>
        </w:rPr>
        <w:t>Луньевич</w:t>
      </w:r>
      <w:proofErr w:type="spellEnd"/>
      <w:r w:rsidRPr="00F80D1C">
        <w:rPr>
          <w:rFonts w:ascii="PT Astra Serif" w:hAnsi="PT Astra Serif"/>
          <w:i/>
          <w:lang w:val="ru-RU"/>
        </w:rPr>
        <w:t xml:space="preserve"> пал обездвиженным телом)</w:t>
      </w:r>
    </w:p>
    <w:p w14:paraId="0E24C1EB" w14:textId="02F7032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Старый хрен.</w:t>
      </w:r>
    </w:p>
    <w:p w14:paraId="33300CF1"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Явление двенадцатое, возвращается Серёжа.</w:t>
      </w:r>
    </w:p>
    <w:p w14:paraId="556D58B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И </w:t>
      </w:r>
      <w:proofErr w:type="spellStart"/>
      <w:r w:rsidRPr="00F80D1C">
        <w:rPr>
          <w:rFonts w:ascii="PT Astra Serif" w:hAnsi="PT Astra Serif"/>
          <w:bCs/>
          <w:lang w:val="ru-RU"/>
        </w:rPr>
        <w:t>Луньевич</w:t>
      </w:r>
      <w:proofErr w:type="spellEnd"/>
      <w:r w:rsidRPr="00F80D1C">
        <w:rPr>
          <w:rFonts w:ascii="PT Astra Serif" w:hAnsi="PT Astra Serif"/>
          <w:bCs/>
          <w:lang w:val="ru-RU"/>
        </w:rPr>
        <w:t>? Как так?</w:t>
      </w:r>
    </w:p>
    <w:p w14:paraId="5EF10BD1" w14:textId="42AEFDBE"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00C208CE" w:rsidRPr="00F80D1C">
        <w:rPr>
          <w:rFonts w:ascii="PT Astra Serif" w:hAnsi="PT Astra Serif"/>
          <w:bCs/>
          <w:lang w:val="ru-RU"/>
        </w:rPr>
        <w:t xml:space="preserve">Комбо идиотов! </w:t>
      </w:r>
      <w:r w:rsidRPr="00F80D1C">
        <w:rPr>
          <w:rFonts w:ascii="PT Astra Serif" w:hAnsi="PT Astra Serif"/>
          <w:bCs/>
          <w:lang w:val="ru-RU"/>
        </w:rPr>
        <w:t>Скорей, его тоже в шкаф.</w:t>
      </w:r>
    </w:p>
    <w:p w14:paraId="605F38A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Ты издеваешься?</w:t>
      </w:r>
    </w:p>
    <w:p w14:paraId="400C3AF3" w14:textId="77777777"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Анна Семёновна. </w:t>
      </w:r>
      <w:r w:rsidRPr="00F80D1C">
        <w:rPr>
          <w:rFonts w:ascii="PT Astra Serif" w:hAnsi="PT Astra Serif"/>
          <w:bCs/>
          <w:lang w:val="ru-RU"/>
        </w:rPr>
        <w:t>Меньше вопросов, больше дела.</w:t>
      </w:r>
    </w:p>
    <w:p w14:paraId="303E5A8A" w14:textId="4E493AD0"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Понял</w:t>
      </w:r>
      <w:r w:rsidR="00C208CE" w:rsidRPr="00F80D1C">
        <w:rPr>
          <w:rFonts w:ascii="PT Astra Serif" w:hAnsi="PT Astra Serif"/>
          <w:bCs/>
          <w:lang w:val="ru-RU"/>
        </w:rPr>
        <w:t xml:space="preserve"> </w:t>
      </w:r>
      <w:r w:rsidRPr="00F80D1C">
        <w:rPr>
          <w:rFonts w:ascii="PT Astra Serif" w:hAnsi="PT Astra Serif"/>
          <w:i/>
          <w:lang w:val="ru-RU"/>
        </w:rPr>
        <w:t xml:space="preserve">(взял за ноги </w:t>
      </w:r>
      <w:proofErr w:type="spellStart"/>
      <w:r w:rsidRPr="00F80D1C">
        <w:rPr>
          <w:rFonts w:ascii="PT Astra Serif" w:hAnsi="PT Astra Serif"/>
          <w:i/>
          <w:lang w:val="ru-RU"/>
        </w:rPr>
        <w:t>Луньвича</w:t>
      </w:r>
      <w:proofErr w:type="spellEnd"/>
      <w:r w:rsidRPr="00F80D1C">
        <w:rPr>
          <w:rFonts w:ascii="PT Astra Serif" w:hAnsi="PT Astra Serif"/>
          <w:i/>
          <w:lang w:val="ru-RU"/>
        </w:rPr>
        <w:t xml:space="preserve"> и затащил в шкаф, после чего вышел)</w:t>
      </w:r>
      <w:r w:rsidRPr="00F80D1C">
        <w:rPr>
          <w:rFonts w:ascii="PT Astra Serif" w:hAnsi="PT Astra Serif"/>
          <w:lang w:val="ru-RU"/>
        </w:rPr>
        <w:t>.</w:t>
      </w:r>
    </w:p>
    <w:p w14:paraId="632426F0"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тринадцатое Анна Семёновна и </w:t>
      </w: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 потом Топоров и опять Серёжа.</w:t>
      </w:r>
    </w:p>
    <w:p w14:paraId="7CF6B7F9" w14:textId="6A6220C4"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Софья звонила. Всё ни как ни доберусь до своей рюмочки</w:t>
      </w:r>
      <w:r w:rsidR="00C208CE" w:rsidRPr="00F80D1C">
        <w:rPr>
          <w:rFonts w:ascii="PT Astra Serif" w:hAnsi="PT Astra Serif"/>
          <w:bCs/>
          <w:lang w:val="ru-RU"/>
        </w:rPr>
        <w:t xml:space="preserve"> </w:t>
      </w:r>
      <w:r w:rsidRPr="00F80D1C">
        <w:rPr>
          <w:rFonts w:ascii="PT Astra Serif" w:hAnsi="PT Astra Serif"/>
          <w:i/>
          <w:lang w:val="ru-RU"/>
        </w:rPr>
        <w:t>(вновь зазвонил телефон)</w:t>
      </w:r>
      <w:r w:rsidRPr="00F80D1C">
        <w:rPr>
          <w:rFonts w:ascii="PT Astra Serif" w:hAnsi="PT Astra Serif"/>
          <w:lang w:val="ru-RU"/>
        </w:rPr>
        <w:t>. Да что же это, я сейчас. Хотя, да ну их.</w:t>
      </w:r>
    </w:p>
    <w:p w14:paraId="1FFCD627"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Топоров.</w:t>
      </w:r>
    </w:p>
    <w:p w14:paraId="41B0520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А я Вас всюду ищу, не пора ли нам репетировать, времени мало.</w:t>
      </w:r>
    </w:p>
    <w:p w14:paraId="24480221"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Да, я на работе не пью, идёмте.</w:t>
      </w:r>
    </w:p>
    <w:p w14:paraId="7986842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Выходят. </w:t>
      </w:r>
      <w:r w:rsidRPr="00F80D1C">
        <w:rPr>
          <w:rFonts w:ascii="PT Astra Serif" w:hAnsi="PT Astra Serif"/>
          <w:bCs/>
          <w:lang w:val="ru-RU"/>
        </w:rPr>
        <w:t>Через другую дверь возвращается Серёжа.</w:t>
      </w:r>
    </w:p>
    <w:p w14:paraId="3889AA8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Не выпил?</w:t>
      </w:r>
    </w:p>
    <w:p w14:paraId="14600AB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нет.</w:t>
      </w:r>
    </w:p>
    <w:p w14:paraId="4388944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Кстати, я видел, что они вдвоём удалились.</w:t>
      </w:r>
    </w:p>
    <w:p w14:paraId="69AD5AA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Это ни, кстати, ой, как ни кстати.</w:t>
      </w:r>
    </w:p>
    <w:p w14:paraId="3A7BCA5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Что будем делать?</w:t>
      </w:r>
    </w:p>
    <w:p w14:paraId="3A0DD68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Распечатай фото, где Топоров меня целует.</w:t>
      </w:r>
    </w:p>
    <w:p w14:paraId="3FECB77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Ты хочешь пойти с ней к мужу?</w:t>
      </w:r>
    </w:p>
    <w:p w14:paraId="77480F3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читаешь мои мысли.</w:t>
      </w:r>
    </w:p>
    <w:p w14:paraId="227BFAB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 ладно, сейчас вернусь.</w:t>
      </w:r>
    </w:p>
    <w:p w14:paraId="094EC4A9"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четырнадцатое Топоров и </w:t>
      </w:r>
      <w:proofErr w:type="spellStart"/>
      <w:r w:rsidRPr="00F80D1C">
        <w:rPr>
          <w:rFonts w:ascii="PT Astra Serif" w:hAnsi="PT Astra Serif"/>
          <w:i/>
          <w:iCs/>
          <w:lang w:val="ru-RU"/>
        </w:rPr>
        <w:t>Писников</w:t>
      </w:r>
      <w:proofErr w:type="spellEnd"/>
      <w:r w:rsidRPr="00F80D1C">
        <w:rPr>
          <w:rFonts w:ascii="PT Astra Serif" w:hAnsi="PT Astra Serif"/>
          <w:i/>
          <w:iCs/>
          <w:lang w:val="ru-RU"/>
        </w:rPr>
        <w:t>, на сцене.</w:t>
      </w:r>
    </w:p>
    <w:p w14:paraId="2DDB2A03"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Я надеюсь, Вы меня понимаете, мне нужна жизнь, такой какая она есть, будьте собой, не изображайте</w:t>
      </w:r>
      <w:r w:rsidRPr="00F80D1C">
        <w:rPr>
          <w:rFonts w:ascii="PT Astra Serif" w:hAnsi="PT Astra Serif"/>
          <w:b/>
          <w:lang w:val="ru-RU"/>
        </w:rPr>
        <w:t>.</w:t>
      </w:r>
    </w:p>
    <w:p w14:paraId="4BE78BC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Анатолий Яковлевич.</w:t>
      </w:r>
    </w:p>
    <w:p w14:paraId="0CEA5791"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Да?</w:t>
      </w:r>
    </w:p>
    <w:p w14:paraId="152E1C5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Вы кинорежиссёр?</w:t>
      </w:r>
    </w:p>
    <w:p w14:paraId="2501CDB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Ну да, но не обращайте внимания, с артистами я умею работать. А к чему Вы спросили?</w:t>
      </w:r>
    </w:p>
    <w:p w14:paraId="513E6B81"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Это, так я подхожу к тому, чтобы задать Вам основной вопрос.</w:t>
      </w:r>
    </w:p>
    <w:p w14:paraId="62AF154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Спрашивайте.</w:t>
      </w:r>
    </w:p>
    <w:p w14:paraId="71CFD6F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Вы любите Софью?</w:t>
      </w:r>
    </w:p>
    <w:p w14:paraId="4D77FA2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А как же, ведь она моя будущая жена.</w:t>
      </w:r>
    </w:p>
    <w:p w14:paraId="0EC4C4C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Вы же поиграетесь и бросите.</w:t>
      </w:r>
    </w:p>
    <w:p w14:paraId="2DBCA2A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И всё же, к чему Вы это говорите?</w:t>
      </w:r>
    </w:p>
    <w:p w14:paraId="38B90DF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Короче, мы с Софьей любим друг друга, а её вынуждают взять Вас в мужья.</w:t>
      </w:r>
    </w:p>
    <w:p w14:paraId="2E5A0ED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Софью, вынуждают? Что-то Вы ошибаетесь.</w:t>
      </w:r>
    </w:p>
    <w:p w14:paraId="4FF7C12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Анатолий Яковлевич, прошу Вас, как человека старого и мудрого, отпустите Вы ребёнка, она же рядом с Вами, как внучка.</w:t>
      </w:r>
    </w:p>
    <w:p w14:paraId="6EB9720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Вы забываетесь. Не как внучка, а как дочка.</w:t>
      </w:r>
    </w:p>
    <w:p w14:paraId="5B5811E4"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Да и хрен бы с ним. Пожалуйста, дайте нам жить.</w:t>
      </w:r>
    </w:p>
    <w:p w14:paraId="5CB33D34"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Я с ней серьёзно поговорю, дело в том, что мы вопрос о нашей свадьбе давно уже обсуждали.</w:t>
      </w:r>
    </w:p>
    <w:p w14:paraId="633FEAE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Странно, а она мне об этом ничего не говорила.</w:t>
      </w:r>
    </w:p>
    <w:p w14:paraId="26227E4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Завралась девочка. Ничего, я с ней говорил по телефону, она скоро будет здесь.</w:t>
      </w:r>
    </w:p>
    <w:p w14:paraId="14540B2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А она разве выходила куда-то?</w:t>
      </w:r>
    </w:p>
    <w:p w14:paraId="773D372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Кто?</w:t>
      </w:r>
    </w:p>
    <w:p w14:paraId="0278C3E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Софья.</w:t>
      </w:r>
    </w:p>
    <w:p w14:paraId="6E0069BB"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А она что, здесь была?</w:t>
      </w:r>
    </w:p>
    <w:p w14:paraId="20E50B9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Ну да, мы с ней утром разговаривали.</w:t>
      </w:r>
    </w:p>
    <w:p w14:paraId="0DFA9CEA"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Неожиданно. Что ж, я человек чести, решим мы этот вопрос. На данный момент репетиций достаточно. Оставьте меня, я буду думать.</w:t>
      </w:r>
    </w:p>
    <w:p w14:paraId="6262768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Позднее увидимся.</w:t>
      </w:r>
    </w:p>
    <w:p w14:paraId="766AEC3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Разумеется.</w:t>
      </w:r>
    </w:p>
    <w:p w14:paraId="7EF5EB60"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Значит, я пойду.</w:t>
      </w:r>
    </w:p>
    <w:p w14:paraId="3B53AE99" w14:textId="518FEBEC"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C208CE" w:rsidRPr="00F80D1C">
        <w:rPr>
          <w:rFonts w:ascii="PT Astra Serif" w:hAnsi="PT Astra Serif"/>
          <w:b/>
          <w:bCs/>
          <w:lang w:val="ru-RU"/>
        </w:rPr>
        <w:t xml:space="preserve"> </w:t>
      </w:r>
      <w:r w:rsidRPr="00F80D1C">
        <w:rPr>
          <w:rFonts w:ascii="PT Astra Serif" w:hAnsi="PT Astra Serif"/>
          <w:b/>
          <w:bCs/>
          <w:i/>
          <w:lang w:val="ru-RU"/>
        </w:rPr>
        <w:t>(сдерживаясь)</w:t>
      </w:r>
      <w:r w:rsidRPr="00F80D1C">
        <w:rPr>
          <w:rFonts w:ascii="PT Astra Serif" w:hAnsi="PT Astra Serif"/>
          <w:b/>
          <w:bCs/>
          <w:lang w:val="ru-RU"/>
        </w:rPr>
        <w:t>.</w:t>
      </w:r>
      <w:r w:rsidRPr="00F80D1C">
        <w:rPr>
          <w:rFonts w:ascii="PT Astra Serif" w:hAnsi="PT Astra Serif"/>
          <w:lang w:val="ru-RU"/>
        </w:rPr>
        <w:t xml:space="preserve"> Идите уже, и как можно скорее.</w:t>
      </w:r>
    </w:p>
    <w:p w14:paraId="145DECA4" w14:textId="195AAC15"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Слушаюсь</w:t>
      </w:r>
      <w:r w:rsidR="00C208CE" w:rsidRPr="00F80D1C">
        <w:rPr>
          <w:rFonts w:ascii="PT Astra Serif" w:hAnsi="PT Astra Serif"/>
          <w:bCs/>
          <w:lang w:val="ru-RU"/>
        </w:rPr>
        <w:t xml:space="preserve"> </w:t>
      </w:r>
      <w:r w:rsidRPr="00F80D1C">
        <w:rPr>
          <w:rFonts w:ascii="PT Astra Serif" w:hAnsi="PT Astra Serif"/>
          <w:i/>
          <w:lang w:val="ru-RU"/>
        </w:rPr>
        <w:t>(выходит)</w:t>
      </w:r>
      <w:r w:rsidRPr="00F80D1C">
        <w:rPr>
          <w:rFonts w:ascii="PT Astra Serif" w:hAnsi="PT Astra Serif"/>
          <w:lang w:val="ru-RU"/>
        </w:rPr>
        <w:t>.</w:t>
      </w:r>
    </w:p>
    <w:p w14:paraId="724C06DF" w14:textId="180FD4B0"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C208CE" w:rsidRPr="00F80D1C">
        <w:rPr>
          <w:rFonts w:ascii="PT Astra Serif" w:hAnsi="PT Astra Serif"/>
          <w:b/>
          <w:bCs/>
          <w:lang w:val="ru-RU"/>
        </w:rPr>
        <w:t xml:space="preserve"> </w:t>
      </w:r>
      <w:r w:rsidRPr="00F80D1C">
        <w:rPr>
          <w:rFonts w:ascii="PT Astra Serif" w:hAnsi="PT Astra Serif"/>
          <w:b/>
          <w:bCs/>
          <w:i/>
          <w:lang w:val="ru-RU"/>
        </w:rPr>
        <w:t>(один, достаёт из кармана большую фляжку и начинает, съёжившись от горечи жадно пить)</w:t>
      </w:r>
      <w:r w:rsidRPr="00F80D1C">
        <w:rPr>
          <w:rFonts w:ascii="PT Astra Serif" w:hAnsi="PT Astra Serif"/>
          <w:b/>
          <w:bCs/>
          <w:lang w:val="ru-RU"/>
        </w:rPr>
        <w:t xml:space="preserve">. </w:t>
      </w:r>
      <w:r w:rsidRPr="00F80D1C">
        <w:rPr>
          <w:rFonts w:ascii="PT Astra Serif" w:hAnsi="PT Astra Serif"/>
          <w:lang w:val="ru-RU"/>
        </w:rPr>
        <w:t>Вот значит, как, современная молодёжь. Вот значит, что, старику голову крутит. Вот же про, про, проворная девица. Ничего, пусть выходит замуж за Топорова, потом пожалеет</w:t>
      </w:r>
      <w:r w:rsidR="00C208CE" w:rsidRPr="00F80D1C">
        <w:rPr>
          <w:rFonts w:ascii="PT Astra Serif" w:hAnsi="PT Astra Serif"/>
          <w:lang w:val="ru-RU"/>
        </w:rPr>
        <w:t xml:space="preserve"> </w:t>
      </w:r>
      <w:r w:rsidRPr="00F80D1C">
        <w:rPr>
          <w:rFonts w:ascii="PT Astra Serif" w:hAnsi="PT Astra Serif"/>
          <w:i/>
          <w:lang w:val="ru-RU"/>
        </w:rPr>
        <w:t>(звонит по телефону)</w:t>
      </w:r>
      <w:r w:rsidRPr="00F80D1C">
        <w:rPr>
          <w:rFonts w:ascii="PT Astra Serif" w:hAnsi="PT Astra Serif"/>
          <w:lang w:val="ru-RU"/>
        </w:rPr>
        <w:t xml:space="preserve">. Так, </w:t>
      </w:r>
      <w:proofErr w:type="spellStart"/>
      <w:r w:rsidRPr="00F80D1C">
        <w:rPr>
          <w:rFonts w:ascii="PT Astra Serif" w:hAnsi="PT Astra Serif"/>
          <w:lang w:val="ru-RU"/>
        </w:rPr>
        <w:t>алё</w:t>
      </w:r>
      <w:proofErr w:type="spellEnd"/>
      <w:r w:rsidRPr="00F80D1C">
        <w:rPr>
          <w:rFonts w:ascii="PT Astra Serif" w:hAnsi="PT Astra Serif"/>
          <w:lang w:val="ru-RU"/>
        </w:rPr>
        <w:t xml:space="preserve">, дорогая, я тут хотел спросить, почему ты мне солгала, что я твой единственный? Нет, я не про Васю, нет и не про Глеба, нет и не про врача Константина, кто, кто ещё у тебя кроме меня и тех троих есть? Правильно, Андрюша. Не оправдывайся, дуй скорее в мясной дом, как в какой, в домину </w:t>
      </w:r>
      <w:proofErr w:type="spellStart"/>
      <w:r w:rsidRPr="00F80D1C">
        <w:rPr>
          <w:rFonts w:ascii="PT Astra Serif" w:hAnsi="PT Astra Serif"/>
          <w:lang w:val="ru-RU"/>
        </w:rPr>
        <w:t>Нахрапова</w:t>
      </w:r>
      <w:proofErr w:type="spellEnd"/>
      <w:r w:rsidRPr="00F80D1C">
        <w:rPr>
          <w:rFonts w:ascii="PT Astra Serif" w:hAnsi="PT Astra Serif"/>
          <w:lang w:val="ru-RU"/>
        </w:rPr>
        <w:t>, тебя Андрюшка тут ждёт, говорит, что жить без тебя не может, женится, хочет. Что я, переживу я, справлюсь, как ни будь. Всё лети сюда</w:t>
      </w:r>
      <w:r w:rsidR="00C208CE" w:rsidRPr="00F80D1C">
        <w:rPr>
          <w:rFonts w:ascii="PT Astra Serif" w:hAnsi="PT Astra Serif"/>
          <w:lang w:val="ru-RU"/>
        </w:rPr>
        <w:t xml:space="preserve"> </w:t>
      </w:r>
      <w:r w:rsidRPr="00F80D1C">
        <w:rPr>
          <w:rFonts w:ascii="PT Astra Serif" w:hAnsi="PT Astra Serif"/>
          <w:i/>
          <w:lang w:val="ru-RU"/>
        </w:rPr>
        <w:t>(кладёт телефон в карман, и допивает фляжку до конца)</w:t>
      </w:r>
      <w:r w:rsidRPr="00F80D1C">
        <w:rPr>
          <w:rFonts w:ascii="PT Astra Serif" w:hAnsi="PT Astra Serif"/>
          <w:lang w:val="ru-RU"/>
        </w:rPr>
        <w:t>. Пойду по дому похожу, или на мясокомбинат наведаюсь</w:t>
      </w:r>
      <w:r w:rsidR="00C208CE" w:rsidRPr="00F80D1C">
        <w:rPr>
          <w:rFonts w:ascii="PT Astra Serif" w:hAnsi="PT Astra Serif"/>
          <w:lang w:val="ru-RU"/>
        </w:rPr>
        <w:t xml:space="preserve"> </w:t>
      </w:r>
      <w:r w:rsidRPr="00F80D1C">
        <w:rPr>
          <w:rFonts w:ascii="PT Astra Serif" w:hAnsi="PT Astra Serif"/>
          <w:i/>
          <w:lang w:val="ru-RU"/>
        </w:rPr>
        <w:t>(шатаясь, выходит)</w:t>
      </w:r>
      <w:r w:rsidRPr="00F80D1C">
        <w:rPr>
          <w:rFonts w:ascii="PT Astra Serif" w:hAnsi="PT Astra Serif"/>
          <w:lang w:val="ru-RU"/>
        </w:rPr>
        <w:t>.</w:t>
      </w:r>
    </w:p>
    <w:p w14:paraId="69B09B29"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Явление пятнадцатое, гостиная </w:t>
      </w:r>
      <w:proofErr w:type="spellStart"/>
      <w:r w:rsidRPr="00F80D1C">
        <w:rPr>
          <w:rFonts w:ascii="PT Astra Serif" w:hAnsi="PT Astra Serif"/>
          <w:i/>
          <w:iCs/>
          <w:lang w:val="ru-RU"/>
        </w:rPr>
        <w:t>Нахрапова</w:t>
      </w:r>
      <w:proofErr w:type="spellEnd"/>
      <w:r w:rsidRPr="00F80D1C">
        <w:rPr>
          <w:rFonts w:ascii="PT Astra Serif" w:hAnsi="PT Astra Serif"/>
          <w:i/>
          <w:iCs/>
          <w:lang w:val="ru-RU"/>
        </w:rPr>
        <w:t>. Софья, позднее Софья Леонидовна.</w:t>
      </w:r>
    </w:p>
    <w:p w14:paraId="373D615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 xml:space="preserve">Да уж, странные дела в нашем доме, мне приходится здесь дежурить, каких-то гостей ждать, а </w:t>
      </w:r>
      <w:proofErr w:type="spellStart"/>
      <w:r w:rsidRPr="00F80D1C">
        <w:rPr>
          <w:rFonts w:ascii="PT Astra Serif" w:hAnsi="PT Astra Serif"/>
          <w:bCs/>
          <w:lang w:val="ru-RU"/>
        </w:rPr>
        <w:t>Луньевича</w:t>
      </w:r>
      <w:proofErr w:type="spellEnd"/>
      <w:r w:rsidRPr="00F80D1C">
        <w:rPr>
          <w:rFonts w:ascii="PT Astra Serif" w:hAnsi="PT Astra Serif"/>
          <w:bCs/>
          <w:lang w:val="ru-RU"/>
        </w:rPr>
        <w:t xml:space="preserve"> нет нигде. С него шоколадка.</w:t>
      </w:r>
    </w:p>
    <w:p w14:paraId="48CD1516"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Открывается дверь, входит Софья Леонидовна.</w:t>
      </w:r>
    </w:p>
    <w:p w14:paraId="7EAEC0D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Здравствуйте!</w:t>
      </w:r>
    </w:p>
    <w:p w14:paraId="1128B56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Добрый день.</w:t>
      </w:r>
    </w:p>
    <w:p w14:paraId="61C3D40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Вам кто-то нужен.</w:t>
      </w:r>
    </w:p>
    <w:p w14:paraId="30A9354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Мне нужен Андрей.</w:t>
      </w:r>
    </w:p>
    <w:p w14:paraId="666DDBD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Андрей Викторович?</w:t>
      </w:r>
    </w:p>
    <w:p w14:paraId="1F982C1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Видимо, да.</w:t>
      </w:r>
    </w:p>
    <w:p w14:paraId="2BE0256E"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А он Вам кто?</w:t>
      </w:r>
    </w:p>
    <w:p w14:paraId="5108B3D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Как выяснилось, всё-таки жених.</w:t>
      </w:r>
    </w:p>
    <w:p w14:paraId="55E838D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Что?</w:t>
      </w:r>
    </w:p>
    <w:p w14:paraId="48DA567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Это был очень короткий роман, короче говоря, молодой человек, этот самый Андрей, ухаживал за мной, обещал жениться, а когда</w:t>
      </w:r>
      <w:r w:rsidRPr="00F80D1C">
        <w:rPr>
          <w:rFonts w:ascii="PT Astra Serif" w:hAnsi="PT Astra Serif"/>
          <w:b/>
          <w:lang w:val="ru-RU"/>
        </w:rPr>
        <w:t xml:space="preserve"> </w:t>
      </w:r>
      <w:r w:rsidRPr="00F80D1C">
        <w:rPr>
          <w:rFonts w:ascii="PT Astra Serif" w:hAnsi="PT Astra Serif"/>
          <w:bCs/>
          <w:lang w:val="ru-RU"/>
        </w:rPr>
        <w:t xml:space="preserve">дело </w:t>
      </w:r>
      <w:r w:rsidRPr="00F80D1C">
        <w:rPr>
          <w:rFonts w:ascii="PT Astra Serif" w:hAnsi="PT Astra Serif"/>
          <w:bCs/>
          <w:lang w:val="ru-RU"/>
        </w:rPr>
        <w:lastRenderedPageBreak/>
        <w:t>было ближе к свадьбе, он сбежал. Видимо разбирался в своих чувствах. Знаете, я подумала минут пять сегодня, и поняла, что люблю его безумно. Хотя, мы же ровесницы, давай на ты.</w:t>
      </w:r>
    </w:p>
    <w:p w14:paraId="7B35024D" w14:textId="325F311D"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C208CE" w:rsidRPr="00F80D1C">
        <w:rPr>
          <w:rFonts w:ascii="PT Astra Serif" w:hAnsi="PT Astra Serif"/>
          <w:b/>
          <w:bCs/>
          <w:lang w:val="ru-RU"/>
        </w:rPr>
        <w:t xml:space="preserve"> </w:t>
      </w:r>
      <w:r w:rsidRPr="00F80D1C">
        <w:rPr>
          <w:rFonts w:ascii="PT Astra Serif" w:hAnsi="PT Astra Serif"/>
          <w:b/>
          <w:bCs/>
          <w:i/>
          <w:lang w:val="ru-RU"/>
        </w:rPr>
        <w:t>(в недоумении)</w:t>
      </w:r>
      <w:r w:rsidRPr="00F80D1C">
        <w:rPr>
          <w:rFonts w:ascii="PT Astra Serif" w:hAnsi="PT Astra Serif"/>
          <w:b/>
          <w:bCs/>
          <w:lang w:val="ru-RU"/>
        </w:rPr>
        <w:t>.</w:t>
      </w:r>
      <w:r w:rsidRPr="00F80D1C">
        <w:rPr>
          <w:rFonts w:ascii="PT Astra Serif" w:hAnsi="PT Astra Serif"/>
          <w:lang w:val="ru-RU"/>
        </w:rPr>
        <w:t xml:space="preserve"> Давай.</w:t>
      </w:r>
    </w:p>
    <w:p w14:paraId="3BA63EB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Хочешь, по правде, признаюсь.</w:t>
      </w:r>
    </w:p>
    <w:p w14:paraId="73C06D9B" w14:textId="1D776A7A"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4C023A" w:rsidRPr="00F80D1C">
        <w:rPr>
          <w:rFonts w:ascii="PT Astra Serif" w:hAnsi="PT Astra Serif"/>
          <w:b/>
          <w:bCs/>
          <w:lang w:val="ru-RU"/>
        </w:rPr>
        <w:t xml:space="preserve"> </w:t>
      </w:r>
      <w:r w:rsidRPr="00F80D1C">
        <w:rPr>
          <w:rFonts w:ascii="PT Astra Serif" w:hAnsi="PT Astra Serif"/>
          <w:b/>
          <w:bCs/>
          <w:i/>
          <w:lang w:val="ru-RU"/>
        </w:rPr>
        <w:t>(в шоке)</w:t>
      </w:r>
      <w:r w:rsidRPr="00F80D1C">
        <w:rPr>
          <w:rFonts w:ascii="PT Astra Serif" w:hAnsi="PT Astra Serif"/>
          <w:b/>
          <w:bCs/>
          <w:lang w:val="ru-RU"/>
        </w:rPr>
        <w:t>.</w:t>
      </w:r>
      <w:r w:rsidRPr="00F80D1C">
        <w:rPr>
          <w:rFonts w:ascii="PT Astra Serif" w:hAnsi="PT Astra Serif"/>
          <w:lang w:val="ru-RU"/>
        </w:rPr>
        <w:t xml:space="preserve"> В чём?</w:t>
      </w:r>
    </w:p>
    <w:p w14:paraId="3839DAEE" w14:textId="093C98DA"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4C023A" w:rsidRPr="00F80D1C">
        <w:rPr>
          <w:rFonts w:ascii="PT Astra Serif" w:hAnsi="PT Astra Serif"/>
          <w:b/>
          <w:bCs/>
          <w:lang w:val="ru-RU"/>
        </w:rPr>
        <w:t xml:space="preserve"> </w:t>
      </w:r>
      <w:r w:rsidRPr="00F80D1C">
        <w:rPr>
          <w:rFonts w:ascii="PT Astra Serif" w:hAnsi="PT Astra Serif"/>
          <w:b/>
          <w:bCs/>
          <w:i/>
          <w:lang w:val="ru-RU"/>
        </w:rPr>
        <w:t>(шёпотом)</w:t>
      </w:r>
      <w:r w:rsidRPr="00F80D1C">
        <w:rPr>
          <w:rFonts w:ascii="PT Astra Serif" w:hAnsi="PT Astra Serif"/>
          <w:b/>
          <w:bCs/>
          <w:lang w:val="ru-RU"/>
        </w:rPr>
        <w:t>.</w:t>
      </w:r>
      <w:r w:rsidRPr="00F80D1C">
        <w:rPr>
          <w:rFonts w:ascii="PT Astra Serif" w:hAnsi="PT Astra Serif"/>
          <w:lang w:val="ru-RU"/>
        </w:rPr>
        <w:t xml:space="preserve"> Я уже даже стала забывать его голос и лицо.</w:t>
      </w:r>
    </w:p>
    <w:p w14:paraId="1E90AD9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Это как?</w:t>
      </w:r>
    </w:p>
    <w:p w14:paraId="2F6108A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После него, у меня таких, как он штук двадцать пять было. А замуж уже очень хочется.</w:t>
      </w:r>
    </w:p>
    <w:p w14:paraId="38958D04"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Значит, ты его не любишь?</w:t>
      </w:r>
    </w:p>
    <w:p w14:paraId="5C4F9B9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Знаю точно, что он при деньгах, а пока они у него есть, я его обожаю.</w:t>
      </w:r>
    </w:p>
    <w:p w14:paraId="751087C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 он тебя?</w:t>
      </w:r>
    </w:p>
    <w:p w14:paraId="1634F52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 xml:space="preserve">Он, устроил, говорят </w:t>
      </w:r>
      <w:proofErr w:type="spellStart"/>
      <w:r w:rsidRPr="00F80D1C">
        <w:rPr>
          <w:rFonts w:ascii="PT Astra Serif" w:hAnsi="PT Astra Serif"/>
          <w:bCs/>
          <w:lang w:val="ru-RU"/>
        </w:rPr>
        <w:t>Писникову</w:t>
      </w:r>
      <w:proofErr w:type="spellEnd"/>
      <w:r w:rsidRPr="00F80D1C">
        <w:rPr>
          <w:rFonts w:ascii="PT Astra Serif" w:hAnsi="PT Astra Serif"/>
          <w:bCs/>
          <w:lang w:val="ru-RU"/>
        </w:rPr>
        <w:t xml:space="preserve"> скандал, когда узнал, что я его невеста, кинул в него стулом, тот признал поражение.</w:t>
      </w:r>
    </w:p>
    <w:p w14:paraId="08AD5400"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Явление пятнадцатое, тихо входит Топоров.</w:t>
      </w:r>
    </w:p>
    <w:p w14:paraId="7C7C4961" w14:textId="6AD5264A"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4C023A" w:rsidRPr="00F80D1C">
        <w:rPr>
          <w:rFonts w:ascii="PT Astra Serif" w:hAnsi="PT Astra Serif"/>
          <w:b/>
          <w:bCs/>
          <w:lang w:val="ru-RU"/>
        </w:rPr>
        <w:t xml:space="preserve"> </w:t>
      </w:r>
      <w:r w:rsidRPr="00F80D1C">
        <w:rPr>
          <w:rFonts w:ascii="PT Astra Serif" w:hAnsi="PT Astra Serif"/>
          <w:b/>
          <w:bCs/>
          <w:i/>
          <w:lang w:val="ru-RU"/>
        </w:rPr>
        <w:t>(Софье)</w:t>
      </w:r>
      <w:r w:rsidRPr="00F80D1C">
        <w:rPr>
          <w:rFonts w:ascii="PT Astra Serif" w:hAnsi="PT Astra Serif"/>
          <w:b/>
          <w:bCs/>
          <w:lang w:val="ru-RU"/>
        </w:rPr>
        <w:t xml:space="preserve">. </w:t>
      </w:r>
      <w:r w:rsidRPr="00F80D1C">
        <w:rPr>
          <w:rFonts w:ascii="PT Astra Serif" w:hAnsi="PT Astra Serif"/>
          <w:lang w:val="ru-RU"/>
        </w:rPr>
        <w:t>Скажи, это он, а то у меня зрение плохое, очки не ношу, а линзы зрачки натирают.</w:t>
      </w:r>
    </w:p>
    <w:p w14:paraId="47181615" w14:textId="0E2AD893"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4C023A" w:rsidRPr="00F80D1C">
        <w:rPr>
          <w:rFonts w:ascii="PT Astra Serif" w:hAnsi="PT Astra Serif"/>
          <w:b/>
          <w:bCs/>
          <w:lang w:val="ru-RU"/>
        </w:rPr>
        <w:t xml:space="preserve"> </w:t>
      </w:r>
      <w:r w:rsidRPr="00F80D1C">
        <w:rPr>
          <w:rFonts w:ascii="PT Astra Serif" w:hAnsi="PT Astra Serif"/>
          <w:b/>
          <w:bCs/>
          <w:i/>
          <w:lang w:val="ru-RU"/>
        </w:rPr>
        <w:t>(обречённо)</w:t>
      </w:r>
      <w:r w:rsidRPr="00F80D1C">
        <w:rPr>
          <w:rFonts w:ascii="PT Astra Serif" w:hAnsi="PT Astra Serif"/>
          <w:b/>
          <w:bCs/>
          <w:lang w:val="ru-RU"/>
        </w:rPr>
        <w:t xml:space="preserve">. </w:t>
      </w:r>
      <w:r w:rsidRPr="00F80D1C">
        <w:rPr>
          <w:rFonts w:ascii="PT Astra Serif" w:hAnsi="PT Astra Serif"/>
          <w:lang w:val="ru-RU"/>
        </w:rPr>
        <w:t>Да, это он.</w:t>
      </w:r>
    </w:p>
    <w:p w14:paraId="0214099C"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Софья Леонидовна резко кинулась к Топорову, стала целовать его.</w:t>
      </w:r>
    </w:p>
    <w:p w14:paraId="55C16150" w14:textId="5256932B"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Что ж, любимый</w:t>
      </w:r>
      <w:r w:rsidR="004C023A" w:rsidRPr="00F80D1C">
        <w:rPr>
          <w:rFonts w:ascii="PT Astra Serif" w:hAnsi="PT Astra Serif"/>
          <w:i/>
          <w:lang w:val="ru-RU"/>
        </w:rPr>
        <w:t xml:space="preserve"> </w:t>
      </w:r>
      <w:r w:rsidRPr="00F80D1C">
        <w:rPr>
          <w:rFonts w:ascii="PT Astra Serif" w:hAnsi="PT Astra Serif"/>
          <w:i/>
          <w:lang w:val="ru-RU"/>
        </w:rPr>
        <w:t>(целует)</w:t>
      </w:r>
      <w:r w:rsidRPr="00F80D1C">
        <w:rPr>
          <w:rFonts w:ascii="PT Astra Serif" w:hAnsi="PT Astra Serif"/>
          <w:lang w:val="ru-RU"/>
        </w:rPr>
        <w:t>. Родной</w:t>
      </w:r>
      <w:r w:rsidR="004C023A" w:rsidRPr="00F80D1C">
        <w:rPr>
          <w:rFonts w:ascii="PT Astra Serif" w:hAnsi="PT Astra Serif"/>
          <w:lang w:val="ru-RU"/>
        </w:rPr>
        <w:t xml:space="preserve"> </w:t>
      </w:r>
      <w:r w:rsidRPr="00F80D1C">
        <w:rPr>
          <w:rFonts w:ascii="PT Astra Serif" w:hAnsi="PT Astra Serif"/>
          <w:i/>
          <w:lang w:val="ru-RU"/>
        </w:rPr>
        <w:t>(целует)</w:t>
      </w:r>
      <w:r w:rsidRPr="00F80D1C">
        <w:rPr>
          <w:rFonts w:ascii="PT Astra Serif" w:hAnsi="PT Astra Serif"/>
          <w:lang w:val="ru-RU"/>
        </w:rPr>
        <w:t>. Я согласна</w:t>
      </w:r>
      <w:r w:rsidR="004C023A" w:rsidRPr="00F80D1C">
        <w:rPr>
          <w:rFonts w:ascii="PT Astra Serif" w:hAnsi="PT Astra Serif"/>
          <w:lang w:val="ru-RU"/>
        </w:rPr>
        <w:t xml:space="preserve"> </w:t>
      </w:r>
      <w:r w:rsidRPr="00F80D1C">
        <w:rPr>
          <w:rFonts w:ascii="PT Astra Serif" w:hAnsi="PT Astra Serif"/>
          <w:i/>
          <w:lang w:val="ru-RU"/>
        </w:rPr>
        <w:t>(целует)</w:t>
      </w:r>
    </w:p>
    <w:p w14:paraId="76BF2A61"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Топоров с большим трудом отцепляет её от себя.</w:t>
      </w:r>
    </w:p>
    <w:p w14:paraId="1EC9C6CC" w14:textId="27CFEBE0"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Барышня,</w:t>
      </w:r>
      <w:r w:rsidR="004C023A" w:rsidRPr="00F80D1C">
        <w:rPr>
          <w:rFonts w:ascii="PT Astra Serif" w:hAnsi="PT Astra Serif"/>
          <w:bCs/>
          <w:lang w:val="ru-RU"/>
        </w:rPr>
        <w:t xml:space="preserve"> какая у вас хватка не живая!</w:t>
      </w:r>
      <w:r w:rsidRPr="00F80D1C">
        <w:rPr>
          <w:rFonts w:ascii="PT Astra Serif" w:hAnsi="PT Astra Serif"/>
          <w:bCs/>
          <w:lang w:val="ru-RU"/>
        </w:rPr>
        <w:t xml:space="preserve"> Вы с кем-то меня путаете</w:t>
      </w:r>
      <w:r w:rsidR="004C023A" w:rsidRPr="00F80D1C">
        <w:rPr>
          <w:rFonts w:ascii="PT Astra Serif" w:hAnsi="PT Astra Serif"/>
          <w:bCs/>
          <w:lang w:val="ru-RU"/>
        </w:rPr>
        <w:t>!</w:t>
      </w:r>
    </w:p>
    <w:p w14:paraId="3DDC47D1" w14:textId="6E98C292"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Pr="00F80D1C">
        <w:rPr>
          <w:rFonts w:ascii="PT Astra Serif" w:hAnsi="PT Astra Serif"/>
          <w:b/>
          <w:bCs/>
          <w:i/>
          <w:lang w:val="ru-RU"/>
        </w:rPr>
        <w:t>(оскорблённая)</w:t>
      </w:r>
      <w:r w:rsidRPr="00F80D1C">
        <w:rPr>
          <w:rFonts w:ascii="PT Astra Serif" w:hAnsi="PT Astra Serif"/>
          <w:b/>
          <w:bCs/>
          <w:lang w:val="ru-RU"/>
        </w:rPr>
        <w:t>.</w:t>
      </w:r>
      <w:r w:rsidRPr="00F80D1C">
        <w:rPr>
          <w:rFonts w:ascii="PT Astra Serif" w:hAnsi="PT Astra Serif"/>
          <w:lang w:val="ru-RU"/>
        </w:rPr>
        <w:t xml:space="preserve"> Нет, ошибки быть не может, обманщик, а я, я верила тебе, а ты</w:t>
      </w:r>
      <w:r w:rsidR="004C023A" w:rsidRPr="00F80D1C">
        <w:rPr>
          <w:rFonts w:ascii="PT Astra Serif" w:hAnsi="PT Astra Serif"/>
          <w:lang w:val="ru-RU"/>
        </w:rPr>
        <w:t xml:space="preserve"> </w:t>
      </w:r>
      <w:r w:rsidRPr="00F80D1C">
        <w:rPr>
          <w:rFonts w:ascii="PT Astra Serif" w:hAnsi="PT Astra Serif"/>
          <w:i/>
          <w:lang w:val="ru-RU"/>
        </w:rPr>
        <w:t>(убегает)</w:t>
      </w:r>
      <w:r w:rsidRPr="00F80D1C">
        <w:rPr>
          <w:rFonts w:ascii="PT Astra Serif" w:hAnsi="PT Astra Serif"/>
          <w:lang w:val="ru-RU"/>
        </w:rPr>
        <w:t>.</w:t>
      </w:r>
    </w:p>
    <w:p w14:paraId="46BBF03F" w14:textId="756D3ED7"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Топоров. </w:t>
      </w:r>
      <w:r w:rsidRPr="00F80D1C">
        <w:rPr>
          <w:rFonts w:ascii="PT Astra Serif" w:hAnsi="PT Astra Serif"/>
          <w:b/>
          <w:i/>
          <w:iCs/>
          <w:lang w:val="ru-RU"/>
        </w:rPr>
        <w:t>Софья, постой</w:t>
      </w:r>
      <w:r w:rsidR="004C023A" w:rsidRPr="00F80D1C">
        <w:rPr>
          <w:rFonts w:ascii="PT Astra Serif" w:hAnsi="PT Astra Serif"/>
          <w:b/>
          <w:i/>
          <w:iCs/>
          <w:lang w:val="ru-RU"/>
        </w:rPr>
        <w:t xml:space="preserve"> </w:t>
      </w:r>
      <w:r w:rsidRPr="00F80D1C">
        <w:rPr>
          <w:rFonts w:ascii="PT Astra Serif" w:hAnsi="PT Astra Serif"/>
          <w:i/>
          <w:lang w:val="ru-RU"/>
        </w:rPr>
        <w:t>(пытается бежать за ней, но его ловит Софья Леонидовна)</w:t>
      </w:r>
      <w:r w:rsidRPr="00F80D1C">
        <w:rPr>
          <w:rFonts w:ascii="PT Astra Serif" w:hAnsi="PT Astra Serif"/>
          <w:lang w:val="ru-RU"/>
        </w:rPr>
        <w:t>.</w:t>
      </w:r>
    </w:p>
    <w:p w14:paraId="32FC7A21" w14:textId="7B10BC35"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Ты хочешь лишить меня своего внимания, не удастся</w:t>
      </w:r>
      <w:r w:rsidR="004C023A"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Топоров убегает, Софья Леонидовна за ним)</w:t>
      </w:r>
      <w:r w:rsidRPr="00F80D1C">
        <w:rPr>
          <w:rFonts w:ascii="PT Astra Serif" w:hAnsi="PT Astra Serif"/>
          <w:lang w:val="ru-RU"/>
        </w:rPr>
        <w:t>.</w:t>
      </w:r>
    </w:p>
    <w:p w14:paraId="1AE60448"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шестнадцатое. Входит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 сразу вбегает Софья.</w:t>
      </w:r>
    </w:p>
    <w:p w14:paraId="053EEBCB" w14:textId="774D11D2"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4C023A" w:rsidRPr="00F80D1C">
        <w:rPr>
          <w:rFonts w:ascii="PT Astra Serif" w:hAnsi="PT Astra Serif"/>
          <w:b/>
          <w:bCs/>
          <w:lang w:val="ru-RU"/>
        </w:rPr>
        <w:t xml:space="preserve"> </w:t>
      </w:r>
      <w:r w:rsidRPr="00F80D1C">
        <w:rPr>
          <w:rFonts w:ascii="PT Astra Serif" w:hAnsi="PT Astra Serif"/>
          <w:b/>
          <w:bCs/>
          <w:i/>
          <w:lang w:val="ru-RU"/>
        </w:rPr>
        <w:t>(тут же, не глядя</w:t>
      </w:r>
      <w:r w:rsidR="004C023A" w:rsidRPr="00F80D1C">
        <w:rPr>
          <w:rFonts w:ascii="PT Astra Serif" w:hAnsi="PT Astra Serif"/>
          <w:b/>
          <w:bCs/>
          <w:i/>
          <w:lang w:val="ru-RU"/>
        </w:rPr>
        <w:t xml:space="preserve"> по сторонам</w:t>
      </w:r>
      <w:r w:rsidRPr="00F80D1C">
        <w:rPr>
          <w:rFonts w:ascii="PT Astra Serif" w:hAnsi="PT Astra Serif"/>
          <w:b/>
          <w:bCs/>
          <w:i/>
          <w:lang w:val="ru-RU"/>
        </w:rPr>
        <w:t>, на эмоциях)</w:t>
      </w:r>
      <w:r w:rsidRPr="00F80D1C">
        <w:rPr>
          <w:rFonts w:ascii="PT Astra Serif" w:hAnsi="PT Astra Serif"/>
          <w:b/>
          <w:bCs/>
          <w:lang w:val="ru-RU"/>
        </w:rPr>
        <w:t xml:space="preserve">. </w:t>
      </w:r>
      <w:r w:rsidRPr="00F80D1C">
        <w:rPr>
          <w:rFonts w:ascii="PT Astra Serif" w:hAnsi="PT Astra Serif"/>
          <w:lang w:val="ru-RU"/>
        </w:rPr>
        <w:t>Лучше бы тебя при рождении кастрировали.</w:t>
      </w:r>
    </w:p>
    <w:p w14:paraId="59E86F9C" w14:textId="62B18D5D"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4C023A" w:rsidRPr="00F80D1C">
        <w:rPr>
          <w:rFonts w:ascii="PT Astra Serif" w:hAnsi="PT Astra Serif"/>
          <w:b/>
          <w:bCs/>
          <w:lang w:val="ru-RU"/>
        </w:rPr>
        <w:t xml:space="preserve"> </w:t>
      </w:r>
      <w:r w:rsidRPr="00F80D1C">
        <w:rPr>
          <w:rFonts w:ascii="PT Astra Serif" w:hAnsi="PT Astra Serif"/>
          <w:b/>
          <w:bCs/>
          <w:i/>
          <w:lang w:val="ru-RU"/>
        </w:rPr>
        <w:t>(пьяный, но, не показывая виду)</w:t>
      </w:r>
      <w:r w:rsidRPr="00F80D1C">
        <w:rPr>
          <w:rFonts w:ascii="PT Astra Serif" w:hAnsi="PT Astra Serif"/>
          <w:b/>
          <w:bCs/>
          <w:lang w:val="ru-RU"/>
        </w:rPr>
        <w:t>.</w:t>
      </w:r>
      <w:r w:rsidRPr="00F80D1C">
        <w:rPr>
          <w:rFonts w:ascii="PT Astra Serif" w:hAnsi="PT Astra Serif"/>
          <w:lang w:val="ru-RU"/>
        </w:rPr>
        <w:t xml:space="preserve"> За что же это, я родился примерным мальчиком.</w:t>
      </w:r>
    </w:p>
    <w:p w14:paraId="450E9B99" w14:textId="23D4852F"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4C023A" w:rsidRPr="00F80D1C">
        <w:rPr>
          <w:rFonts w:ascii="PT Astra Serif" w:hAnsi="PT Astra Serif"/>
          <w:b/>
          <w:bCs/>
          <w:lang w:val="ru-RU"/>
        </w:rPr>
        <w:t xml:space="preserve"> </w:t>
      </w:r>
      <w:r w:rsidRPr="00F80D1C">
        <w:rPr>
          <w:rFonts w:ascii="PT Astra Serif" w:hAnsi="PT Astra Serif"/>
          <w:b/>
          <w:bCs/>
          <w:i/>
          <w:lang w:val="ru-RU"/>
        </w:rPr>
        <w:t>(растеряно)</w:t>
      </w:r>
      <w:r w:rsidRPr="00F80D1C">
        <w:rPr>
          <w:rFonts w:ascii="PT Astra Serif" w:hAnsi="PT Astra Serif"/>
          <w:b/>
          <w:bCs/>
          <w:lang w:val="ru-RU"/>
        </w:rPr>
        <w:t>.</w:t>
      </w:r>
      <w:r w:rsidRPr="00F80D1C">
        <w:rPr>
          <w:rFonts w:ascii="PT Astra Serif" w:hAnsi="PT Astra Serif"/>
          <w:lang w:val="ru-RU"/>
        </w:rPr>
        <w:t xml:space="preserve"> Простите, я не Вам Анатолий Яковлевич.</w:t>
      </w:r>
    </w:p>
    <w:p w14:paraId="5C7413F2" w14:textId="2B06346B"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Присядьте со мной рядом, дитя моё</w:t>
      </w:r>
      <w:r w:rsidR="004C023A" w:rsidRPr="00F80D1C">
        <w:rPr>
          <w:rFonts w:ascii="PT Astra Serif" w:hAnsi="PT Astra Serif"/>
          <w:b/>
          <w:lang w:val="ru-RU"/>
        </w:rPr>
        <w:t xml:space="preserve"> </w:t>
      </w:r>
      <w:r w:rsidRPr="00F80D1C">
        <w:rPr>
          <w:rFonts w:ascii="PT Astra Serif" w:hAnsi="PT Astra Serif"/>
          <w:i/>
          <w:lang w:val="ru-RU"/>
        </w:rPr>
        <w:t xml:space="preserve">(оба садятся на диван, через несколько секунд </w:t>
      </w:r>
      <w:proofErr w:type="spellStart"/>
      <w:r w:rsidRPr="00F80D1C">
        <w:rPr>
          <w:rFonts w:ascii="PT Astra Serif" w:hAnsi="PT Astra Serif"/>
          <w:i/>
          <w:lang w:val="ru-RU"/>
        </w:rPr>
        <w:t>Писников</w:t>
      </w:r>
      <w:proofErr w:type="spellEnd"/>
      <w:r w:rsidRPr="00F80D1C">
        <w:rPr>
          <w:rFonts w:ascii="PT Astra Serif" w:hAnsi="PT Astra Serif"/>
          <w:i/>
          <w:lang w:val="ru-RU"/>
        </w:rPr>
        <w:t xml:space="preserve"> плачет)</w:t>
      </w:r>
      <w:r w:rsidRPr="00F80D1C">
        <w:rPr>
          <w:rFonts w:ascii="PT Astra Serif" w:hAnsi="PT Astra Serif"/>
          <w:lang w:val="ru-RU"/>
        </w:rPr>
        <w:t>. Я несчастен, совершенно один, родная моя, а как Вас зовут?</w:t>
      </w:r>
    </w:p>
    <w:p w14:paraId="6C2E232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Софья.</w:t>
      </w:r>
    </w:p>
    <w:p w14:paraId="41083D4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Я помню, не напоминайте мне, Вы же ведь дочь моего лучшего друга. Софья, моя очередная любовь меня оставила, и на сей раз сама.</w:t>
      </w:r>
    </w:p>
    <w:p w14:paraId="7423B50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И моя любовь меня.</w:t>
      </w:r>
    </w:p>
    <w:p w14:paraId="18E44DB2" w14:textId="2815A645"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Будьте моей женой. Вот колечко</w:t>
      </w:r>
      <w:r w:rsidR="004C023A" w:rsidRPr="00F80D1C">
        <w:rPr>
          <w:rFonts w:ascii="PT Astra Serif" w:hAnsi="PT Astra Serif"/>
          <w:bCs/>
          <w:lang w:val="ru-RU"/>
        </w:rPr>
        <w:t xml:space="preserve"> </w:t>
      </w:r>
      <w:r w:rsidRPr="00F80D1C">
        <w:rPr>
          <w:rFonts w:ascii="PT Astra Serif" w:hAnsi="PT Astra Serif"/>
          <w:i/>
          <w:lang w:val="ru-RU"/>
        </w:rPr>
        <w:t>(ищет по карманам и достаёт кольцо)</w:t>
      </w:r>
      <w:r w:rsidRPr="00F80D1C">
        <w:rPr>
          <w:rFonts w:ascii="PT Astra Serif" w:hAnsi="PT Astra Serif"/>
          <w:lang w:val="ru-RU"/>
        </w:rPr>
        <w:t>.</w:t>
      </w:r>
    </w:p>
    <w:p w14:paraId="0985673B" w14:textId="61985DC9"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4C023A" w:rsidRPr="00F80D1C">
        <w:rPr>
          <w:rFonts w:ascii="PT Astra Serif" w:hAnsi="PT Astra Serif"/>
          <w:b/>
          <w:bCs/>
          <w:lang w:val="ru-RU"/>
        </w:rPr>
        <w:t xml:space="preserve"> </w:t>
      </w:r>
      <w:r w:rsidRPr="00F80D1C">
        <w:rPr>
          <w:rFonts w:ascii="PT Astra Serif" w:hAnsi="PT Astra Serif"/>
          <w:b/>
          <w:bCs/>
          <w:i/>
          <w:lang w:val="ru-RU"/>
        </w:rPr>
        <w:t>(надевая кольцо)</w:t>
      </w:r>
      <w:r w:rsidRPr="00F80D1C">
        <w:rPr>
          <w:rFonts w:ascii="PT Astra Serif" w:hAnsi="PT Astra Serif"/>
          <w:b/>
          <w:bCs/>
          <w:lang w:val="ru-RU"/>
        </w:rPr>
        <w:t>.</w:t>
      </w:r>
      <w:r w:rsidRPr="00F80D1C">
        <w:rPr>
          <w:rFonts w:ascii="PT Astra Serif" w:hAnsi="PT Astra Serif"/>
          <w:lang w:val="ru-RU"/>
        </w:rPr>
        <w:t xml:space="preserve"> Я согласна.</w:t>
      </w:r>
    </w:p>
    <w:p w14:paraId="5DD5F36F"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Отлично, сегодня сыграем свадьбу. Я уже позвонил в ЗАГС, мой друг приедет и всё будет пучком. Там сразу же составим брачный контракт, чтобы никого не обидеть, всё, как положено, у меня большой опыт, не волнуйтесь.</w:t>
      </w:r>
    </w:p>
    <w:p w14:paraId="73E8E19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 для чего Вы вызвали своего друга заранее? Вы ведь не знали, что будете жениться.</w:t>
      </w:r>
    </w:p>
    <w:p w14:paraId="4822FF6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Нет, я думал о Вас, и надеялся, что кто ни будь, мне обязательно сегодня не откажет. Тем более, он юрист, и нам очень нужен.</w:t>
      </w:r>
    </w:p>
    <w:p w14:paraId="01ADBA7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Я ничего не поняла, но раз я сказала, значит, я согласна.</w:t>
      </w:r>
    </w:p>
    <w:p w14:paraId="00D70DBF"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lastRenderedPageBreak/>
        <w:t>Писников</w:t>
      </w:r>
      <w:proofErr w:type="spellEnd"/>
      <w:r w:rsidRPr="00F80D1C">
        <w:rPr>
          <w:rFonts w:ascii="PT Astra Serif" w:hAnsi="PT Astra Serif"/>
          <w:b/>
          <w:lang w:val="ru-RU"/>
        </w:rPr>
        <w:t xml:space="preserve">. </w:t>
      </w:r>
      <w:r w:rsidRPr="00F80D1C">
        <w:rPr>
          <w:rFonts w:ascii="PT Astra Serif" w:hAnsi="PT Astra Serif"/>
          <w:bCs/>
          <w:lang w:val="ru-RU"/>
        </w:rPr>
        <w:t>Сегодня я всё-таки проведу репетицию спектакля, на зло Грыже, я дам Вам роль, хотел дать Любке с фасовочного цеха, но она мне не дала... согласия... так что, шиш ей, роль Ваша.</w:t>
      </w:r>
    </w:p>
    <w:p w14:paraId="553719C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 может не нужно.</w:t>
      </w:r>
    </w:p>
    <w:p w14:paraId="3DE5ADE6" w14:textId="2D52D51E"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О, ещё как нужно, идёмте</w:t>
      </w:r>
      <w:r w:rsidR="004C023A" w:rsidRPr="00F80D1C">
        <w:rPr>
          <w:rFonts w:ascii="PT Astra Serif" w:hAnsi="PT Astra Serif"/>
          <w:bCs/>
          <w:lang w:val="ru-RU"/>
        </w:rPr>
        <w:t xml:space="preserve"> </w:t>
      </w:r>
      <w:r w:rsidRPr="00F80D1C">
        <w:rPr>
          <w:rFonts w:ascii="PT Astra Serif" w:hAnsi="PT Astra Serif"/>
          <w:i/>
          <w:lang w:val="ru-RU"/>
        </w:rPr>
        <w:t>(встают с дивана и уходят)</w:t>
      </w:r>
      <w:r w:rsidRPr="00F80D1C">
        <w:rPr>
          <w:rFonts w:ascii="PT Astra Serif" w:hAnsi="PT Astra Serif"/>
          <w:lang w:val="ru-RU"/>
        </w:rPr>
        <w:t>.</w:t>
      </w:r>
    </w:p>
    <w:p w14:paraId="2F4D34E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семнадцатое. Нахрапов и Анна Семёновна, быстро входят в гостиную, в руке у Анны конверт.</w:t>
      </w:r>
    </w:p>
    <w:p w14:paraId="3FF2A44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 чём столь важном, ты хотела говорить со мной.</w:t>
      </w:r>
    </w:p>
    <w:p w14:paraId="5A944FD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Взгляни на это фото.</w:t>
      </w:r>
    </w:p>
    <w:p w14:paraId="06C8D3F7" w14:textId="5DC6A55B"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4C023A" w:rsidRPr="00F80D1C">
        <w:rPr>
          <w:rFonts w:ascii="PT Astra Serif" w:hAnsi="PT Astra Serif"/>
          <w:b/>
          <w:bCs/>
          <w:lang w:val="ru-RU"/>
        </w:rPr>
        <w:t xml:space="preserve"> </w:t>
      </w:r>
      <w:r w:rsidRPr="00F80D1C">
        <w:rPr>
          <w:rFonts w:ascii="PT Astra Serif" w:hAnsi="PT Astra Serif"/>
          <w:b/>
          <w:bCs/>
          <w:i/>
          <w:lang w:val="ru-RU"/>
        </w:rPr>
        <w:t>(взял фото и очень спокойно)</w:t>
      </w:r>
      <w:r w:rsidRPr="00F80D1C">
        <w:rPr>
          <w:rFonts w:ascii="PT Astra Serif" w:hAnsi="PT Astra Serif"/>
          <w:b/>
          <w:bCs/>
          <w:lang w:val="ru-RU"/>
        </w:rPr>
        <w:t>.</w:t>
      </w:r>
      <w:r w:rsidRPr="00F80D1C">
        <w:rPr>
          <w:rFonts w:ascii="PT Astra Serif" w:hAnsi="PT Astra Serif"/>
          <w:lang w:val="ru-RU"/>
        </w:rPr>
        <w:t xml:space="preserve"> Так, хм, неплохо, тебе понравилось?</w:t>
      </w:r>
    </w:p>
    <w:p w14:paraId="617855D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ожидала от тебя другой реакции.</w:t>
      </w:r>
    </w:p>
    <w:p w14:paraId="6080F769"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Прости, что не оправдываю твоих надежд.</w:t>
      </w:r>
    </w:p>
    <w:p w14:paraId="4EA051B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целовал меня.</w:t>
      </w:r>
    </w:p>
    <w:p w14:paraId="776C63E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Я вижу, но ты не сопротивлялась.</w:t>
      </w:r>
    </w:p>
    <w:p w14:paraId="144251A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насильно сделал это.</w:t>
      </w:r>
    </w:p>
    <w:p w14:paraId="4F42D2A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Значит, ты подавала повод. А вот одевалась бы скромнее, он бы этого не стал делать. И, раз есть фото, значит ты наняла фотографа, для того чтобы развести его на поцелуй, возможно для шантажа, или ещё чего. А самое главное, что поцелуй в щёчку никогда не был запрещён, в некоторых странах, как Бразилия или Аргентина, он общепринят.</w:t>
      </w:r>
    </w:p>
    <w:p w14:paraId="519719F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Тут не видно, что в щёчку.</w:t>
      </w:r>
    </w:p>
    <w:p w14:paraId="2CCD0542" w14:textId="28C27C83"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4C023A" w:rsidRPr="00F80D1C">
        <w:rPr>
          <w:rFonts w:ascii="PT Astra Serif" w:hAnsi="PT Astra Serif"/>
          <w:b/>
          <w:bCs/>
          <w:lang w:val="ru-RU"/>
        </w:rPr>
        <w:t xml:space="preserve"> </w:t>
      </w:r>
      <w:r w:rsidRPr="00F80D1C">
        <w:rPr>
          <w:rFonts w:ascii="PT Astra Serif" w:hAnsi="PT Astra Serif"/>
          <w:b/>
          <w:bCs/>
          <w:i/>
          <w:lang w:val="ru-RU"/>
        </w:rPr>
        <w:t>(достаёт из своего кармана фото)</w:t>
      </w:r>
      <w:r w:rsidRPr="00F80D1C">
        <w:rPr>
          <w:rFonts w:ascii="PT Astra Serif" w:hAnsi="PT Astra Serif"/>
          <w:b/>
          <w:bCs/>
          <w:lang w:val="ru-RU"/>
        </w:rPr>
        <w:t>.</w:t>
      </w:r>
      <w:r w:rsidRPr="00F80D1C">
        <w:rPr>
          <w:rFonts w:ascii="PT Astra Serif" w:hAnsi="PT Astra Serif"/>
          <w:lang w:val="ru-RU"/>
        </w:rPr>
        <w:t xml:space="preserve"> У меня с нескольких сторон фотографировали, вот смотри, щёчка, а дальше, в губы, но ты целуешь его насильно, он, аж сжался весь, бедный. Ещё есть вопросы? Или компромат?</w:t>
      </w:r>
    </w:p>
    <w:p w14:paraId="504F829A"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Пока нет.</w:t>
      </w:r>
    </w:p>
    <w:p w14:paraId="15522EAE" w14:textId="482F6902"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Буду ждать у себя в кабинете</w:t>
      </w:r>
      <w:r w:rsidR="004C023A" w:rsidRPr="00F80D1C">
        <w:rPr>
          <w:rFonts w:ascii="PT Astra Serif" w:hAnsi="PT Astra Serif"/>
          <w:i/>
          <w:lang w:val="ru-RU"/>
        </w:rPr>
        <w:t xml:space="preserve"> </w:t>
      </w:r>
      <w:r w:rsidRPr="00F80D1C">
        <w:rPr>
          <w:rFonts w:ascii="PT Astra Serif" w:hAnsi="PT Astra Serif"/>
          <w:i/>
          <w:lang w:val="ru-RU"/>
        </w:rPr>
        <w:t>(уходит)</w:t>
      </w:r>
      <w:r w:rsidRPr="00F80D1C">
        <w:rPr>
          <w:rFonts w:ascii="PT Astra Serif" w:hAnsi="PT Astra Serif"/>
          <w:lang w:val="ru-RU"/>
        </w:rPr>
        <w:t>.</w:t>
      </w:r>
    </w:p>
    <w:p w14:paraId="0CD58FCC" w14:textId="5DDC4D23"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Ничего, ну и ладно, у меня ещё много идей</w:t>
      </w:r>
      <w:r w:rsidR="004C023A" w:rsidRPr="00F80D1C">
        <w:rPr>
          <w:rFonts w:ascii="PT Astra Serif" w:hAnsi="PT Astra Serif"/>
          <w:bCs/>
          <w:lang w:val="ru-RU"/>
        </w:rPr>
        <w:t xml:space="preserve"> </w:t>
      </w:r>
      <w:r w:rsidRPr="00F80D1C">
        <w:rPr>
          <w:rFonts w:ascii="PT Astra Serif" w:hAnsi="PT Astra Serif"/>
          <w:i/>
          <w:lang w:val="ru-RU"/>
        </w:rPr>
        <w:t>(уходит)</w:t>
      </w:r>
    </w:p>
    <w:p w14:paraId="77FA3CA1"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Явление восемнадцатое, открывается шкаф, из-за дверцы выползает Грыжа, позже входит Нахрапов.</w:t>
      </w:r>
    </w:p>
    <w:p w14:paraId="55F4DD2E" w14:textId="678828A1" w:rsidR="00363EBD" w:rsidRPr="00F80D1C" w:rsidRDefault="00000000" w:rsidP="00F80D1C">
      <w:pPr>
        <w:rPr>
          <w:rFonts w:ascii="PT Astra Serif" w:hAnsi="PT Astra Serif"/>
          <w:lang w:val="ru-RU"/>
        </w:rPr>
      </w:pPr>
      <w:r w:rsidRPr="00F80D1C">
        <w:rPr>
          <w:rFonts w:ascii="PT Astra Serif" w:hAnsi="PT Astra Serif"/>
          <w:b/>
          <w:bCs/>
          <w:lang w:val="ru-RU"/>
        </w:rPr>
        <w:lastRenderedPageBreak/>
        <w:t>Грыжа</w:t>
      </w:r>
      <w:r w:rsidR="004C023A" w:rsidRPr="00F80D1C">
        <w:rPr>
          <w:rFonts w:ascii="PT Astra Serif" w:hAnsi="PT Astra Serif"/>
          <w:b/>
          <w:bCs/>
          <w:lang w:val="ru-RU"/>
        </w:rPr>
        <w:t xml:space="preserve"> </w:t>
      </w:r>
      <w:r w:rsidRPr="00F80D1C">
        <w:rPr>
          <w:rFonts w:ascii="PT Astra Serif" w:hAnsi="PT Astra Serif"/>
          <w:b/>
          <w:bCs/>
          <w:i/>
          <w:lang w:val="ru-RU"/>
        </w:rPr>
        <w:t>(злой)</w:t>
      </w:r>
      <w:r w:rsidRPr="00F80D1C">
        <w:rPr>
          <w:rFonts w:ascii="PT Astra Serif" w:hAnsi="PT Astra Serif"/>
          <w:b/>
          <w:bCs/>
          <w:lang w:val="ru-RU"/>
        </w:rPr>
        <w:t>.</w:t>
      </w:r>
      <w:r w:rsidRPr="00F80D1C">
        <w:rPr>
          <w:rFonts w:ascii="PT Astra Serif" w:hAnsi="PT Astra Serif"/>
          <w:lang w:val="ru-RU"/>
        </w:rPr>
        <w:t xml:space="preserve"> </w:t>
      </w:r>
      <w:proofErr w:type="spellStart"/>
      <w:r w:rsidRPr="00F80D1C">
        <w:rPr>
          <w:rFonts w:ascii="PT Astra Serif" w:hAnsi="PT Astra Serif"/>
          <w:lang w:val="ru-RU"/>
        </w:rPr>
        <w:t>Писников</w:t>
      </w:r>
      <w:proofErr w:type="spellEnd"/>
      <w:r w:rsidRPr="00F80D1C">
        <w:rPr>
          <w:rFonts w:ascii="PT Astra Serif" w:hAnsi="PT Astra Serif"/>
          <w:lang w:val="ru-RU"/>
        </w:rPr>
        <w:t>, я оторву тебе фамилию, гад, отравить меня хотел, не выйдет, Грыжа жив.</w:t>
      </w:r>
    </w:p>
    <w:p w14:paraId="2DD60EBF"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Нахрапов.</w:t>
      </w:r>
    </w:p>
    <w:p w14:paraId="0800717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Что с Вами?</w:t>
      </w:r>
    </w:p>
    <w:p w14:paraId="140E491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 xml:space="preserve">Меня хотел отравить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 я знаю, что это он, он подсыпал в водку яд, но не рассчитал с дозой.</w:t>
      </w:r>
    </w:p>
    <w:p w14:paraId="03169CD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А почему Вы решили, что это именно он, и именно Вас, и непременно отравить?</w:t>
      </w:r>
    </w:p>
    <w:p w14:paraId="158AF73D" w14:textId="416701E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кто же ещё, кого же ещё, и почему бы и не отравить.</w:t>
      </w:r>
      <w:r w:rsidR="004C023A" w:rsidRPr="00F80D1C">
        <w:rPr>
          <w:rFonts w:ascii="PT Astra Serif" w:hAnsi="PT Astra Serif"/>
          <w:bCs/>
          <w:lang w:val="ru-RU"/>
        </w:rPr>
        <w:t xml:space="preserve"> </w:t>
      </w:r>
      <w:r w:rsidRPr="00F80D1C">
        <w:rPr>
          <w:rFonts w:ascii="PT Astra Serif" w:hAnsi="PT Astra Serif"/>
          <w:i/>
          <w:lang w:val="ru-RU"/>
        </w:rPr>
        <w:t>(</w:t>
      </w:r>
      <w:r w:rsidR="004C023A" w:rsidRPr="00F80D1C">
        <w:rPr>
          <w:rFonts w:ascii="PT Astra Serif" w:hAnsi="PT Astra Serif"/>
          <w:i/>
          <w:lang w:val="ru-RU"/>
        </w:rPr>
        <w:t>т</w:t>
      </w:r>
      <w:r w:rsidRPr="00F80D1C">
        <w:rPr>
          <w:rFonts w:ascii="PT Astra Serif" w:hAnsi="PT Astra Serif"/>
          <w:i/>
          <w:lang w:val="ru-RU"/>
        </w:rPr>
        <w:t>аинственно)</w:t>
      </w:r>
      <w:r w:rsidRPr="00F80D1C">
        <w:rPr>
          <w:rFonts w:ascii="PT Astra Serif" w:hAnsi="PT Astra Serif"/>
          <w:bCs/>
          <w:lang w:val="ru-RU"/>
        </w:rPr>
        <w:t>Вы же сами знаете.</w:t>
      </w:r>
    </w:p>
    <w:p w14:paraId="0F3B959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Что именно?</w:t>
      </w:r>
    </w:p>
    <w:p w14:paraId="7BE57AD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Он мне завидует</w:t>
      </w:r>
      <w:r w:rsidRPr="00F80D1C">
        <w:rPr>
          <w:rFonts w:ascii="PT Astra Serif" w:hAnsi="PT Astra Serif"/>
          <w:b/>
          <w:lang w:val="ru-RU"/>
        </w:rPr>
        <w:t>.</w:t>
      </w:r>
    </w:p>
    <w:p w14:paraId="2DA69FE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Чему именно?</w:t>
      </w:r>
    </w:p>
    <w:p w14:paraId="6C50A53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Всему, что я живу с женой уже тридцать лет и не развожусь с ней, и как живём, она за это время мне почти ни разу не изменяла.</w:t>
      </w:r>
    </w:p>
    <w:p w14:paraId="6CDE784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И только, нет, мне кажется, нет повода для зависти.</w:t>
      </w:r>
    </w:p>
    <w:p w14:paraId="2DB94B9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ещё, я лучший, чем он режиссёр.</w:t>
      </w:r>
    </w:p>
    <w:p w14:paraId="38955C7C" w14:textId="27C0C327"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4C023A" w:rsidRPr="00F80D1C">
        <w:rPr>
          <w:rFonts w:ascii="PT Astra Serif" w:hAnsi="PT Astra Serif"/>
          <w:b/>
          <w:bCs/>
          <w:lang w:val="ru-RU"/>
        </w:rPr>
        <w:t xml:space="preserve"> </w:t>
      </w:r>
      <w:r w:rsidRPr="00F80D1C">
        <w:rPr>
          <w:rFonts w:ascii="PT Astra Serif" w:hAnsi="PT Astra Serif"/>
          <w:b/>
          <w:bCs/>
          <w:i/>
          <w:lang w:val="ru-RU"/>
        </w:rPr>
        <w:t>(спокойно)</w:t>
      </w:r>
      <w:r w:rsidRPr="00F80D1C">
        <w:rPr>
          <w:rFonts w:ascii="PT Astra Serif" w:hAnsi="PT Astra Serif"/>
          <w:b/>
          <w:bCs/>
          <w:lang w:val="ru-RU"/>
        </w:rPr>
        <w:t>.</w:t>
      </w:r>
      <w:r w:rsidRPr="00F80D1C">
        <w:rPr>
          <w:rFonts w:ascii="PT Astra Serif" w:hAnsi="PT Astra Serif"/>
          <w:lang w:val="ru-RU"/>
        </w:rPr>
        <w:t xml:space="preserve"> Вопрос уж очень спорный.</w:t>
      </w:r>
    </w:p>
    <w:p w14:paraId="5509D43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Да я, я работаю на мясокомбинате, а он в какие-то фильмы снимает.</w:t>
      </w:r>
    </w:p>
    <w:p w14:paraId="751F33A5" w14:textId="290B668B"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4C023A" w:rsidRPr="00F80D1C">
        <w:rPr>
          <w:rFonts w:ascii="PT Astra Serif" w:hAnsi="PT Astra Serif"/>
          <w:b/>
          <w:bCs/>
          <w:lang w:val="ru-RU"/>
        </w:rPr>
        <w:t xml:space="preserve"> </w:t>
      </w:r>
      <w:r w:rsidRPr="00F80D1C">
        <w:rPr>
          <w:rFonts w:ascii="PT Astra Serif" w:hAnsi="PT Astra Serif"/>
          <w:b/>
          <w:bCs/>
          <w:i/>
          <w:lang w:val="ru-RU"/>
        </w:rPr>
        <w:t>(задумавшись)</w:t>
      </w:r>
      <w:r w:rsidRPr="00F80D1C">
        <w:rPr>
          <w:rFonts w:ascii="PT Astra Serif" w:hAnsi="PT Astra Serif"/>
          <w:b/>
          <w:bCs/>
          <w:lang w:val="ru-RU"/>
        </w:rPr>
        <w:t xml:space="preserve">. </w:t>
      </w:r>
      <w:r w:rsidRPr="00F80D1C">
        <w:rPr>
          <w:rFonts w:ascii="PT Astra Serif" w:hAnsi="PT Astra Serif"/>
          <w:lang w:val="ru-RU"/>
        </w:rPr>
        <w:t>Что ж, может Вы и правы.</w:t>
      </w:r>
    </w:p>
    <w:p w14:paraId="490D2FD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Я Вас убедил?</w:t>
      </w:r>
    </w:p>
    <w:p w14:paraId="19F0F7F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Весьма, весьма.</w:t>
      </w:r>
    </w:p>
    <w:p w14:paraId="4C66772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Скажите, что же мне делать?</w:t>
      </w:r>
    </w:p>
    <w:p w14:paraId="11F70A7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Ну, можете ударить его лопатой, для уборки снегом, но тут есть минусы, если Вы его убьёте, то Вас посадят за решётку. Можете подсыпать ему во фляжку снотворное, а пока он будет спать, закопать его заживо, но его призрак будет являться к Вам днём и ночью, и Вы не переживёте мук совести и наложите на себя руки.</w:t>
      </w:r>
    </w:p>
    <w:p w14:paraId="4D5A0AAB"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Грыжа. </w:t>
      </w:r>
      <w:r w:rsidRPr="00F80D1C">
        <w:rPr>
          <w:rFonts w:ascii="PT Astra Serif" w:hAnsi="PT Astra Serif"/>
          <w:bCs/>
          <w:lang w:val="ru-RU"/>
        </w:rPr>
        <w:t>Так что же мне делать?</w:t>
      </w:r>
    </w:p>
    <w:p w14:paraId="125810E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Я придумал.</w:t>
      </w:r>
    </w:p>
    <w:p w14:paraId="578C112E"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Что?</w:t>
      </w:r>
    </w:p>
    <w:p w14:paraId="337BE73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Оберните в бумагу вазу династии Цин и разбейте об его голову.</w:t>
      </w:r>
    </w:p>
    <w:p w14:paraId="3361996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Зачем?</w:t>
      </w:r>
    </w:p>
    <w:p w14:paraId="424699EC" w14:textId="2A05C264"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Не знаю, может, хочу посмотреть, насколько мелкие осколки могут остаться от бесценной вещи, если разбить её методом резкого соприкосновения об голову. Ступайте, и выбросите эту дурь из своего сознания.</w:t>
      </w:r>
      <w:r w:rsidR="004C023A" w:rsidRPr="00F80D1C">
        <w:rPr>
          <w:rFonts w:ascii="PT Astra Serif" w:hAnsi="PT Astra Serif"/>
          <w:bCs/>
          <w:lang w:val="ru-RU"/>
        </w:rPr>
        <w:t xml:space="preserve"> </w:t>
      </w:r>
      <w:r w:rsidRPr="00F80D1C">
        <w:rPr>
          <w:rFonts w:ascii="PT Astra Serif" w:hAnsi="PT Astra Serif"/>
          <w:i/>
          <w:lang w:val="ru-RU"/>
        </w:rPr>
        <w:t>(</w:t>
      </w:r>
      <w:r w:rsidR="004C023A" w:rsidRPr="00F80D1C">
        <w:rPr>
          <w:rFonts w:ascii="PT Astra Serif" w:hAnsi="PT Astra Serif"/>
          <w:i/>
          <w:lang w:val="ru-RU"/>
        </w:rPr>
        <w:t>п</w:t>
      </w:r>
      <w:r w:rsidRPr="00F80D1C">
        <w:rPr>
          <w:rFonts w:ascii="PT Astra Serif" w:hAnsi="PT Astra Serif"/>
          <w:i/>
          <w:lang w:val="ru-RU"/>
        </w:rPr>
        <w:t>одумав)</w:t>
      </w:r>
      <w:r w:rsidR="004C023A" w:rsidRPr="00F80D1C">
        <w:rPr>
          <w:rFonts w:ascii="PT Astra Serif" w:hAnsi="PT Astra Serif"/>
          <w:i/>
          <w:lang w:val="ru-RU"/>
        </w:rPr>
        <w:t xml:space="preserve"> </w:t>
      </w:r>
      <w:r w:rsidRPr="00F80D1C">
        <w:rPr>
          <w:rFonts w:ascii="PT Astra Serif" w:hAnsi="PT Astra Serif"/>
          <w:lang w:val="ru-RU"/>
        </w:rPr>
        <w:t>Если всё-таки решите разбить об него вазу, то позовите меня, на это посмотреть. Кстати, ваза на сцене.</w:t>
      </w:r>
    </w:p>
    <w:p w14:paraId="298BD19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Значит, я иду на сцену.</w:t>
      </w:r>
    </w:p>
    <w:p w14:paraId="73F48C6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Увидите Серёжу, скажите, чтоб он шёл в гостиную.</w:t>
      </w:r>
    </w:p>
    <w:p w14:paraId="07BB69F8" w14:textId="7EFF0324"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Слушаюсь.</w:t>
      </w:r>
      <w:r w:rsidR="001C50E6" w:rsidRPr="00F80D1C">
        <w:rPr>
          <w:rFonts w:ascii="PT Astra Serif" w:hAnsi="PT Astra Serif"/>
          <w:bCs/>
          <w:lang w:val="ru-RU"/>
        </w:rPr>
        <w:t xml:space="preserve"> </w:t>
      </w:r>
      <w:r w:rsidRPr="00F80D1C">
        <w:rPr>
          <w:rFonts w:ascii="PT Astra Serif" w:hAnsi="PT Astra Serif"/>
          <w:i/>
          <w:lang w:val="ru-RU"/>
        </w:rPr>
        <w:t>(</w:t>
      </w:r>
      <w:r w:rsidR="001C50E6" w:rsidRPr="00F80D1C">
        <w:rPr>
          <w:rFonts w:ascii="PT Astra Serif" w:hAnsi="PT Astra Serif"/>
          <w:i/>
          <w:lang w:val="ru-RU"/>
        </w:rPr>
        <w:t>у</w:t>
      </w:r>
      <w:r w:rsidRPr="00F80D1C">
        <w:rPr>
          <w:rFonts w:ascii="PT Astra Serif" w:hAnsi="PT Astra Serif"/>
          <w:i/>
          <w:lang w:val="ru-RU"/>
        </w:rPr>
        <w:t>ходит)</w:t>
      </w:r>
    </w:p>
    <w:p w14:paraId="3BDD100F"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девятнадцатое. Нахрапов один, а позже с Серёжей.</w:t>
      </w:r>
    </w:p>
    <w:p w14:paraId="2ABDD56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Чувство, что что-то интересное меня ожидает. Даже и не знаю, почему, но для меня – это огромный кайф смотреть на этих людей, как они пытаются играть мне спектакль, только для меня. Будем работать дальше, и всё интереснее, и интереснее, какой развязка будет.</w:t>
      </w:r>
    </w:p>
    <w:p w14:paraId="4FB1CFD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Серёжа.</w:t>
      </w:r>
    </w:p>
    <w:p w14:paraId="737EBCF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Мне Грыжа сказал, что вы хотели меня видеть.</w:t>
      </w:r>
    </w:p>
    <w:p w14:paraId="6023945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Серёжа, Вы никогда меня не обманывали?</w:t>
      </w:r>
    </w:p>
    <w:p w14:paraId="4FFD996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Я всегда с Вами предельно честен.</w:t>
      </w:r>
    </w:p>
    <w:p w14:paraId="4EF2E42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Видишь рюмку с водкой на столе.</w:t>
      </w:r>
    </w:p>
    <w:p w14:paraId="5728716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w:t>
      </w:r>
    </w:p>
    <w:p w14:paraId="4594760E"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Как ты думаешь, это просто водка?</w:t>
      </w:r>
    </w:p>
    <w:p w14:paraId="6B81E2E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Нет, это водка Абсолют.</w:t>
      </w:r>
    </w:p>
    <w:p w14:paraId="70EAC6BB"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Остришь?</w:t>
      </w:r>
    </w:p>
    <w:p w14:paraId="79D6D5D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Ни как нет.</w:t>
      </w:r>
    </w:p>
    <w:p w14:paraId="41D768B6" w14:textId="77777777"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Нахрапов. </w:t>
      </w:r>
      <w:r w:rsidRPr="00F80D1C">
        <w:rPr>
          <w:rFonts w:ascii="PT Astra Serif" w:hAnsi="PT Astra Serif"/>
          <w:bCs/>
          <w:lang w:val="ru-RU"/>
        </w:rPr>
        <w:t>Выпей эту рюмку.</w:t>
      </w:r>
    </w:p>
    <w:p w14:paraId="7FD8D77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Я не буду.</w:t>
      </w:r>
    </w:p>
    <w:p w14:paraId="3CCF102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Почему?</w:t>
      </w:r>
    </w:p>
    <w:p w14:paraId="6EAA8D7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Видите ли, дело в том, что эта водка уже долго стоит на столе, и она вероятно уже выдохлась.</w:t>
      </w:r>
    </w:p>
    <w:p w14:paraId="2000FE8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Хорошо, это первый аргумент, второй, пожалуйста.</w:t>
      </w:r>
    </w:p>
    <w:p w14:paraId="6130FF7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А, я не пью алкоголь.</w:t>
      </w:r>
    </w:p>
    <w:p w14:paraId="2FC57F8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Хорошо, и самое главное.</w:t>
      </w:r>
    </w:p>
    <w:p w14:paraId="46BB1FB6" w14:textId="77777777" w:rsidR="00363EBD" w:rsidRPr="00F80D1C" w:rsidRDefault="00000000" w:rsidP="00F80D1C">
      <w:pPr>
        <w:rPr>
          <w:rFonts w:ascii="PT Astra Serif" w:hAnsi="PT Astra Serif"/>
          <w:lang w:val="ru-RU"/>
        </w:rPr>
      </w:pPr>
      <w:r w:rsidRPr="00F80D1C">
        <w:rPr>
          <w:rFonts w:ascii="PT Astra Serif" w:hAnsi="PT Astra Serif"/>
          <w:b/>
          <w:lang w:val="ru-RU"/>
        </w:rPr>
        <w:t>Серёжа. Там снотворное.</w:t>
      </w:r>
    </w:p>
    <w:p w14:paraId="13BC5AA4"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С этого и надо было начинать, ты просто не хочешь спать.</w:t>
      </w:r>
    </w:p>
    <w:p w14:paraId="3BEE110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Именно.</w:t>
      </w:r>
    </w:p>
    <w:p w14:paraId="3710366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Тогда ладно, принято. Идём, я кое о чём тебя попрошу, за мной, в мой кабинет.</w:t>
      </w:r>
    </w:p>
    <w:p w14:paraId="0402CBE2"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двадцатое. В комнату вбегает усталый Топоров, а за ним Софья Леонидовна.</w:t>
      </w:r>
    </w:p>
    <w:p w14:paraId="7A5449C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Прошу, не бегай за мной, я устал.</w:t>
      </w:r>
    </w:p>
    <w:p w14:paraId="0E9E7B36" w14:textId="182881AE"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Нет, усталых мальчиков я не люблю, они скучные</w:t>
      </w:r>
      <w:r w:rsidR="001C50E6" w:rsidRPr="00F80D1C">
        <w:rPr>
          <w:rFonts w:ascii="PT Astra Serif" w:hAnsi="PT Astra Serif"/>
          <w:bCs/>
          <w:lang w:val="ru-RU"/>
        </w:rPr>
        <w:t xml:space="preserve"> </w:t>
      </w:r>
      <w:r w:rsidRPr="00F80D1C">
        <w:rPr>
          <w:rFonts w:ascii="PT Astra Serif" w:hAnsi="PT Astra Serif"/>
          <w:i/>
          <w:lang w:val="ru-RU"/>
        </w:rPr>
        <w:t>(толкнула Топорова на диван)</w:t>
      </w:r>
      <w:r w:rsidRPr="00F80D1C">
        <w:rPr>
          <w:rFonts w:ascii="PT Astra Serif" w:hAnsi="PT Astra Serif"/>
          <w:lang w:val="ru-RU"/>
        </w:rPr>
        <w:t>.</w:t>
      </w:r>
    </w:p>
    <w:p w14:paraId="70E9711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прошу, мы же не знакомы.</w:t>
      </w:r>
    </w:p>
    <w:p w14:paraId="46A4CBE9" w14:textId="65039E9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Нет, не ври, ты Андрюша ухаживал за мной, я это прекрасно помню, и обещал жениться</w:t>
      </w:r>
      <w:r w:rsidR="001C50E6" w:rsidRPr="00F80D1C">
        <w:rPr>
          <w:rFonts w:ascii="PT Astra Serif" w:hAnsi="PT Astra Serif"/>
          <w:bCs/>
          <w:lang w:val="ru-RU"/>
        </w:rPr>
        <w:t xml:space="preserve"> </w:t>
      </w:r>
      <w:r w:rsidRPr="00F80D1C">
        <w:rPr>
          <w:rFonts w:ascii="PT Astra Serif" w:hAnsi="PT Astra Serif"/>
          <w:i/>
          <w:lang w:val="ru-RU"/>
        </w:rPr>
        <w:t>(прыгает на него)</w:t>
      </w:r>
      <w:r w:rsidRPr="00F80D1C">
        <w:rPr>
          <w:rFonts w:ascii="PT Astra Serif" w:hAnsi="PT Astra Serif"/>
          <w:lang w:val="ru-RU"/>
        </w:rPr>
        <w:t>.</w:t>
      </w:r>
    </w:p>
    <w:p w14:paraId="3B2F7EFD" w14:textId="1E75A5C1"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1C50E6" w:rsidRPr="00F80D1C">
        <w:rPr>
          <w:rFonts w:ascii="PT Astra Serif" w:hAnsi="PT Astra Serif"/>
          <w:b/>
          <w:bCs/>
          <w:lang w:val="ru-RU"/>
        </w:rPr>
        <w:t xml:space="preserve"> </w:t>
      </w:r>
      <w:r w:rsidRPr="00F80D1C">
        <w:rPr>
          <w:rFonts w:ascii="PT Astra Serif" w:hAnsi="PT Astra Serif"/>
          <w:b/>
          <w:bCs/>
          <w:i/>
          <w:lang w:val="ru-RU"/>
        </w:rPr>
        <w:t>(вскакивая с дивана)</w:t>
      </w:r>
      <w:r w:rsidRPr="00F80D1C">
        <w:rPr>
          <w:rFonts w:ascii="PT Astra Serif" w:hAnsi="PT Astra Serif"/>
          <w:b/>
          <w:bCs/>
          <w:lang w:val="ru-RU"/>
        </w:rPr>
        <w:t>.</w:t>
      </w:r>
      <w:r w:rsidR="001C50E6" w:rsidRPr="00F80D1C">
        <w:rPr>
          <w:rFonts w:ascii="PT Astra Serif" w:hAnsi="PT Astra Serif"/>
          <w:b/>
          <w:bCs/>
          <w:lang w:val="ru-RU"/>
        </w:rPr>
        <w:t xml:space="preserve"> </w:t>
      </w:r>
      <w:r w:rsidR="001C50E6" w:rsidRPr="00F80D1C">
        <w:rPr>
          <w:rFonts w:ascii="PT Astra Serif" w:hAnsi="PT Astra Serif"/>
          <w:lang w:val="ru-RU"/>
        </w:rPr>
        <w:t>Значит,</w:t>
      </w:r>
      <w:r w:rsidRPr="00F80D1C">
        <w:rPr>
          <w:rFonts w:ascii="PT Astra Serif" w:hAnsi="PT Astra Serif"/>
          <w:lang w:val="ru-RU"/>
        </w:rPr>
        <w:t xml:space="preserve"> </w:t>
      </w:r>
      <w:r w:rsidR="001C50E6" w:rsidRPr="00F80D1C">
        <w:rPr>
          <w:rFonts w:ascii="PT Astra Serif" w:hAnsi="PT Astra Serif"/>
          <w:lang w:val="ru-RU"/>
        </w:rPr>
        <w:t>э</w:t>
      </w:r>
      <w:r w:rsidRPr="00F80D1C">
        <w:rPr>
          <w:rFonts w:ascii="PT Astra Serif" w:hAnsi="PT Astra Serif"/>
          <w:lang w:val="ru-RU"/>
        </w:rPr>
        <w:t>то был другой Андрей, не я.</w:t>
      </w:r>
    </w:p>
    <w:p w14:paraId="2827857B" w14:textId="1B24E180"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1C50E6" w:rsidRPr="00F80D1C">
        <w:rPr>
          <w:rFonts w:ascii="PT Astra Serif" w:hAnsi="PT Astra Serif"/>
          <w:b/>
          <w:bCs/>
          <w:lang w:val="ru-RU"/>
        </w:rPr>
        <w:t xml:space="preserve"> </w:t>
      </w:r>
      <w:r w:rsidRPr="00F80D1C">
        <w:rPr>
          <w:rFonts w:ascii="PT Astra Serif" w:hAnsi="PT Astra Serif"/>
          <w:b/>
          <w:bCs/>
          <w:i/>
          <w:lang w:val="ru-RU"/>
        </w:rPr>
        <w:t>(резко успокоившись)</w:t>
      </w:r>
      <w:r w:rsidRPr="00F80D1C">
        <w:rPr>
          <w:rFonts w:ascii="PT Astra Serif" w:hAnsi="PT Astra Serif"/>
          <w:b/>
          <w:bCs/>
          <w:lang w:val="ru-RU"/>
        </w:rPr>
        <w:t>.</w:t>
      </w:r>
      <w:r w:rsidRPr="00F80D1C">
        <w:rPr>
          <w:rFonts w:ascii="PT Astra Serif" w:hAnsi="PT Astra Serif"/>
          <w:lang w:val="ru-RU"/>
        </w:rPr>
        <w:t xml:space="preserve"> Мне нужно выпить.</w:t>
      </w:r>
    </w:p>
    <w:p w14:paraId="0F3883CC" w14:textId="22649C48"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1C50E6" w:rsidRPr="00F80D1C">
        <w:rPr>
          <w:rFonts w:ascii="PT Astra Serif" w:hAnsi="PT Astra Serif"/>
          <w:b/>
          <w:bCs/>
          <w:lang w:val="ru-RU"/>
        </w:rPr>
        <w:t xml:space="preserve"> </w:t>
      </w:r>
      <w:r w:rsidRPr="00F80D1C">
        <w:rPr>
          <w:rFonts w:ascii="PT Astra Serif" w:hAnsi="PT Astra Serif"/>
          <w:b/>
          <w:bCs/>
          <w:i/>
          <w:lang w:val="ru-RU"/>
        </w:rPr>
        <w:t>(хватает со стола рюмку с водкой и даёт ей)</w:t>
      </w:r>
      <w:r w:rsidRPr="00F80D1C">
        <w:rPr>
          <w:rFonts w:ascii="PT Astra Serif" w:hAnsi="PT Astra Serif"/>
          <w:b/>
          <w:bCs/>
          <w:lang w:val="ru-RU"/>
        </w:rPr>
        <w:t>.</w:t>
      </w:r>
      <w:r w:rsidRPr="00F80D1C">
        <w:rPr>
          <w:rFonts w:ascii="PT Astra Serif" w:hAnsi="PT Astra Serif"/>
          <w:lang w:val="ru-RU"/>
        </w:rPr>
        <w:t xml:space="preserve"> Возьми.</w:t>
      </w:r>
    </w:p>
    <w:p w14:paraId="0624E0DC" w14:textId="08CC2E5B"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1C50E6" w:rsidRPr="00F80D1C">
        <w:rPr>
          <w:rFonts w:ascii="PT Astra Serif" w:hAnsi="PT Astra Serif"/>
          <w:b/>
          <w:bCs/>
          <w:lang w:val="ru-RU"/>
        </w:rPr>
        <w:t xml:space="preserve"> </w:t>
      </w:r>
      <w:r w:rsidRPr="00F80D1C">
        <w:rPr>
          <w:rFonts w:ascii="PT Astra Serif" w:hAnsi="PT Astra Serif"/>
          <w:b/>
          <w:bCs/>
          <w:i/>
          <w:lang w:val="ru-RU"/>
        </w:rPr>
        <w:t>(берёт не глядя, и залпом выпивает)</w:t>
      </w:r>
      <w:r w:rsidRPr="00F80D1C">
        <w:rPr>
          <w:rFonts w:ascii="PT Astra Serif" w:hAnsi="PT Astra Serif"/>
          <w:b/>
          <w:bCs/>
          <w:lang w:val="ru-RU"/>
        </w:rPr>
        <w:t>.</w:t>
      </w:r>
      <w:r w:rsidRPr="00F80D1C">
        <w:rPr>
          <w:rFonts w:ascii="PT Astra Serif" w:hAnsi="PT Astra Serif"/>
          <w:lang w:val="ru-RU"/>
        </w:rPr>
        <w:t xml:space="preserve"> </w:t>
      </w:r>
      <w:proofErr w:type="spellStart"/>
      <w:r w:rsidRPr="00F80D1C">
        <w:rPr>
          <w:rFonts w:ascii="PT Astra Serif" w:hAnsi="PT Astra Serif"/>
          <w:lang w:val="ru-RU"/>
        </w:rPr>
        <w:t>Аааа</w:t>
      </w:r>
      <w:proofErr w:type="spellEnd"/>
      <w:r w:rsidRPr="00F80D1C">
        <w:rPr>
          <w:rFonts w:ascii="PT Astra Serif" w:hAnsi="PT Astra Serif"/>
          <w:lang w:val="ru-RU"/>
        </w:rPr>
        <w:t>. Что это!!!!!!!!!</w:t>
      </w:r>
    </w:p>
    <w:p w14:paraId="4FD310CB"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Топоров. Водка.</w:t>
      </w:r>
    </w:p>
    <w:p w14:paraId="6F38106A" w14:textId="1C1B1561" w:rsidR="00363EBD" w:rsidRPr="00F80D1C" w:rsidRDefault="00000000" w:rsidP="00F80D1C">
      <w:pPr>
        <w:rPr>
          <w:rFonts w:ascii="PT Astra Serif" w:hAnsi="PT Astra Serif"/>
          <w:lang w:val="ru-RU"/>
        </w:rPr>
      </w:pPr>
      <w:r w:rsidRPr="00F80D1C">
        <w:rPr>
          <w:rFonts w:ascii="PT Astra Serif" w:hAnsi="PT Astra Serif"/>
          <w:b/>
          <w:lang w:val="ru-RU"/>
        </w:rPr>
        <w:lastRenderedPageBreak/>
        <w:t>Софья Леонидовна</w:t>
      </w:r>
      <w:r w:rsidRPr="00F80D1C">
        <w:rPr>
          <w:rFonts w:ascii="PT Astra Serif" w:hAnsi="PT Astra Serif"/>
          <w:bCs/>
          <w:lang w:val="ru-RU"/>
        </w:rPr>
        <w:t>. Я просила воды, мне категорически противопоказано пить водку</w:t>
      </w:r>
      <w:r w:rsidR="001C50E6" w:rsidRPr="00F80D1C">
        <w:rPr>
          <w:rFonts w:ascii="PT Astra Serif" w:hAnsi="PT Astra Serif"/>
          <w:i/>
          <w:lang w:val="ru-RU"/>
        </w:rPr>
        <w:t xml:space="preserve"> </w:t>
      </w:r>
      <w:r w:rsidRPr="00F80D1C">
        <w:rPr>
          <w:rFonts w:ascii="PT Astra Serif" w:hAnsi="PT Astra Serif"/>
          <w:i/>
          <w:lang w:val="ru-RU"/>
        </w:rPr>
        <w:t>(пьянея на глазах)</w:t>
      </w:r>
      <w:r w:rsidRPr="00F80D1C">
        <w:rPr>
          <w:rFonts w:ascii="PT Astra Serif" w:hAnsi="PT Astra Serif"/>
          <w:lang w:val="ru-RU"/>
        </w:rPr>
        <w:t>, что ты со мной сделал, дурачок. Блин малина, ты мне сказал, что ты не мой Андрей?</w:t>
      </w:r>
    </w:p>
    <w:p w14:paraId="54DA9616" w14:textId="560FE62E" w:rsidR="00363EBD" w:rsidRPr="00F80D1C" w:rsidRDefault="00000000" w:rsidP="00F80D1C">
      <w:pPr>
        <w:rPr>
          <w:rFonts w:ascii="PT Astra Serif" w:hAnsi="PT Astra Serif"/>
          <w:lang w:val="ru-RU"/>
        </w:rPr>
      </w:pPr>
      <w:r w:rsidRPr="00F80D1C">
        <w:rPr>
          <w:rFonts w:ascii="PT Astra Serif" w:hAnsi="PT Astra Serif"/>
          <w:b/>
          <w:lang w:val="ru-RU"/>
        </w:rPr>
        <w:t>Топоров</w:t>
      </w:r>
      <w:r w:rsidR="001C50E6" w:rsidRPr="00F80D1C">
        <w:rPr>
          <w:rFonts w:ascii="PT Astra Serif" w:hAnsi="PT Astra Serif"/>
          <w:b/>
          <w:lang w:val="ru-RU"/>
        </w:rPr>
        <w:t xml:space="preserve"> </w:t>
      </w:r>
      <w:r w:rsidRPr="00F80D1C">
        <w:rPr>
          <w:rFonts w:ascii="PT Astra Serif" w:hAnsi="PT Astra Serif"/>
          <w:b/>
          <w:i/>
          <w:lang w:val="ru-RU"/>
        </w:rPr>
        <w:t>(испуганно)</w:t>
      </w:r>
      <w:r w:rsidRPr="00F80D1C">
        <w:rPr>
          <w:rFonts w:ascii="PT Astra Serif" w:hAnsi="PT Astra Serif"/>
          <w:b/>
          <w:lang w:val="ru-RU"/>
        </w:rPr>
        <w:t xml:space="preserve">. </w:t>
      </w:r>
      <w:r w:rsidRPr="00F80D1C">
        <w:rPr>
          <w:rFonts w:ascii="PT Astra Serif" w:hAnsi="PT Astra Serif"/>
          <w:lang w:val="ru-RU"/>
        </w:rPr>
        <w:t>Да, так оно и есть.</w:t>
      </w:r>
    </w:p>
    <w:p w14:paraId="60BCB344" w14:textId="3AFE588A"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Был не мой, стал мой, держись, дорогой.</w:t>
      </w:r>
      <w:r w:rsidR="001C50E6"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Крепко обнимает Топорова, но внезапно падает без сознания)</w:t>
      </w:r>
      <w:r w:rsidRPr="00F80D1C">
        <w:rPr>
          <w:rFonts w:ascii="PT Astra Serif" w:hAnsi="PT Astra Serif"/>
          <w:lang w:val="ru-RU"/>
        </w:rPr>
        <w:t>.</w:t>
      </w:r>
    </w:p>
    <w:p w14:paraId="42361969" w14:textId="4A977A34"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Что с тобой?</w:t>
      </w:r>
      <w:r w:rsidR="001C50E6"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Кладёт её на диван, проверяет пульс, и начинает делать искусственное дыхание)</w:t>
      </w:r>
      <w:r w:rsidRPr="00F80D1C">
        <w:rPr>
          <w:rFonts w:ascii="PT Astra Serif" w:hAnsi="PT Astra Serif"/>
          <w:lang w:val="ru-RU"/>
        </w:rPr>
        <w:t>.</w:t>
      </w:r>
    </w:p>
    <w:p w14:paraId="3079A597"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Явление двадцать первое, в комнату входит Софья, наблюдает затем, как Топоров делает искусственное дыхание рот в рот, после чего подошла ближе к дивану.</w:t>
      </w:r>
    </w:p>
    <w:p w14:paraId="45D2608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 xml:space="preserve">Какой же ты негодяй, правильно делаю, что выхожу замуж за </w:t>
      </w:r>
      <w:proofErr w:type="spellStart"/>
      <w:r w:rsidRPr="00F80D1C">
        <w:rPr>
          <w:rFonts w:ascii="PT Astra Serif" w:hAnsi="PT Astra Serif"/>
          <w:bCs/>
          <w:lang w:val="ru-RU"/>
        </w:rPr>
        <w:t>Писникова</w:t>
      </w:r>
      <w:proofErr w:type="spellEnd"/>
      <w:r w:rsidRPr="00F80D1C">
        <w:rPr>
          <w:rFonts w:ascii="PT Astra Serif" w:hAnsi="PT Astra Serif"/>
          <w:bCs/>
          <w:lang w:val="ru-RU"/>
        </w:rPr>
        <w:t>, он добрый, а ты подлец.</w:t>
      </w:r>
    </w:p>
    <w:p w14:paraId="32CE109B" w14:textId="77777777"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Pr="00F80D1C">
        <w:rPr>
          <w:rFonts w:ascii="PT Astra Serif" w:hAnsi="PT Astra Serif"/>
          <w:b/>
          <w:bCs/>
          <w:i/>
          <w:lang w:val="ru-RU"/>
        </w:rPr>
        <w:t>(оправдываясь)</w:t>
      </w:r>
      <w:r w:rsidRPr="00F80D1C">
        <w:rPr>
          <w:rFonts w:ascii="PT Astra Serif" w:hAnsi="PT Astra Serif"/>
          <w:b/>
          <w:bCs/>
          <w:lang w:val="ru-RU"/>
        </w:rPr>
        <w:t>.</w:t>
      </w:r>
      <w:r w:rsidRPr="00F80D1C">
        <w:rPr>
          <w:rFonts w:ascii="PT Astra Serif" w:hAnsi="PT Astra Serif"/>
          <w:lang w:val="ru-RU"/>
        </w:rPr>
        <w:t xml:space="preserve"> Нет, ты неправильно поняла, она выпила водку и потеряла сознание.</w:t>
      </w:r>
    </w:p>
    <w:p w14:paraId="265FE3E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А это уже извращение.</w:t>
      </w:r>
    </w:p>
    <w:p w14:paraId="47B7B7D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Нет, вовсе это не извращение, я…</w:t>
      </w:r>
    </w:p>
    <w:p w14:paraId="6E157F0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Ну да, конечно, ты видимо так частенько делаешь, пользуешься слабостью девушки.</w:t>
      </w:r>
    </w:p>
    <w:p w14:paraId="49B76FB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Ты же видела, она сама на шею мне вешалась…</w:t>
      </w:r>
    </w:p>
    <w:p w14:paraId="1D4655B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Да, и тебе так невтерпёж, что ты ускорил процесс, опоив её.</w:t>
      </w:r>
    </w:p>
    <w:p w14:paraId="2E522B5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Софья, не говори ерунды.</w:t>
      </w:r>
    </w:p>
    <w:p w14:paraId="21555963"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Ну да, я для тебя ерунда.</w:t>
      </w:r>
    </w:p>
    <w:p w14:paraId="6252E7F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Перестань, она не дышит, а ты говоришь…</w:t>
      </w:r>
    </w:p>
    <w:p w14:paraId="2199764D" w14:textId="3037EF17"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1C50E6" w:rsidRPr="00F80D1C">
        <w:rPr>
          <w:rFonts w:ascii="PT Astra Serif" w:hAnsi="PT Astra Serif"/>
          <w:b/>
          <w:bCs/>
          <w:lang w:val="ru-RU"/>
        </w:rPr>
        <w:t xml:space="preserve"> </w:t>
      </w:r>
      <w:r w:rsidRPr="00F80D1C">
        <w:rPr>
          <w:rFonts w:ascii="PT Astra Serif" w:hAnsi="PT Astra Serif"/>
          <w:b/>
          <w:bCs/>
          <w:i/>
          <w:lang w:val="ru-RU"/>
        </w:rPr>
        <w:t>(высшая точка истерики)</w:t>
      </w:r>
      <w:r w:rsidRPr="00F80D1C">
        <w:rPr>
          <w:rFonts w:ascii="PT Astra Serif" w:hAnsi="PT Astra Serif"/>
          <w:b/>
          <w:bCs/>
          <w:lang w:val="ru-RU"/>
        </w:rPr>
        <w:t>.</w:t>
      </w:r>
      <w:r w:rsidRPr="00F80D1C">
        <w:rPr>
          <w:rFonts w:ascii="PT Astra Serif" w:hAnsi="PT Astra Serif"/>
          <w:lang w:val="ru-RU"/>
        </w:rPr>
        <w:t xml:space="preserve"> Ты некрофил, ужас, я любила некрофила!</w:t>
      </w:r>
    </w:p>
    <w:p w14:paraId="175C28B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Нужно вызвать скорую.</w:t>
      </w:r>
    </w:p>
    <w:p w14:paraId="4592A58F" w14:textId="4F6423DA"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1C50E6" w:rsidRPr="00F80D1C">
        <w:rPr>
          <w:rFonts w:ascii="PT Astra Serif" w:hAnsi="PT Astra Serif"/>
          <w:b/>
          <w:bCs/>
          <w:lang w:val="ru-RU"/>
        </w:rPr>
        <w:t xml:space="preserve"> </w:t>
      </w:r>
      <w:r w:rsidRPr="00F80D1C">
        <w:rPr>
          <w:rFonts w:ascii="PT Astra Serif" w:hAnsi="PT Astra Serif"/>
          <w:b/>
          <w:bCs/>
          <w:i/>
          <w:lang w:val="ru-RU"/>
        </w:rPr>
        <w:t>(очнувшись)</w:t>
      </w:r>
      <w:r w:rsidRPr="00F80D1C">
        <w:rPr>
          <w:rFonts w:ascii="PT Astra Serif" w:hAnsi="PT Astra Serif"/>
          <w:b/>
          <w:bCs/>
          <w:lang w:val="ru-RU"/>
        </w:rPr>
        <w:t>.</w:t>
      </w:r>
      <w:r w:rsidRPr="00F80D1C">
        <w:rPr>
          <w:rFonts w:ascii="PT Astra Serif" w:hAnsi="PT Astra Serif"/>
          <w:lang w:val="ru-RU"/>
        </w:rPr>
        <w:t xml:space="preserve"> Не нужно скорой, я себя прекрасно чувствую. Иди ко мне любимый</w:t>
      </w:r>
      <w:r w:rsidR="001C50E6" w:rsidRPr="00F80D1C">
        <w:rPr>
          <w:rFonts w:ascii="PT Astra Serif" w:hAnsi="PT Astra Serif"/>
          <w:lang w:val="ru-RU"/>
        </w:rPr>
        <w:t xml:space="preserve"> </w:t>
      </w:r>
      <w:r w:rsidRPr="00F80D1C">
        <w:rPr>
          <w:rFonts w:ascii="PT Astra Serif" w:hAnsi="PT Astra Serif"/>
          <w:i/>
          <w:lang w:val="ru-RU"/>
        </w:rPr>
        <w:t>(и снова заснула)</w:t>
      </w:r>
      <w:r w:rsidRPr="00F80D1C">
        <w:rPr>
          <w:rFonts w:ascii="PT Astra Serif" w:hAnsi="PT Astra Serif"/>
          <w:lang w:val="ru-RU"/>
        </w:rPr>
        <w:t>.</w:t>
      </w:r>
    </w:p>
    <w:p w14:paraId="25E637D1" w14:textId="4FC030A5"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Ладно, не совсем извращенец, хоть с живой</w:t>
      </w:r>
      <w:r w:rsidR="001C50E6" w:rsidRPr="00F80D1C">
        <w:rPr>
          <w:rFonts w:ascii="PT Astra Serif" w:hAnsi="PT Astra Serif"/>
          <w:bCs/>
          <w:lang w:val="ru-RU"/>
        </w:rPr>
        <w:t xml:space="preserve"> </w:t>
      </w:r>
      <w:r w:rsidRPr="00F80D1C">
        <w:rPr>
          <w:rFonts w:ascii="PT Astra Serif" w:hAnsi="PT Astra Serif"/>
          <w:i/>
          <w:lang w:val="ru-RU"/>
        </w:rPr>
        <w:t>(убегает)</w:t>
      </w:r>
      <w:r w:rsidRPr="00F80D1C">
        <w:rPr>
          <w:rFonts w:ascii="PT Astra Serif" w:hAnsi="PT Astra Serif"/>
          <w:lang w:val="ru-RU"/>
        </w:rPr>
        <w:t>.</w:t>
      </w:r>
    </w:p>
    <w:p w14:paraId="0BF810BD" w14:textId="1B170A9A" w:rsidR="00363EBD" w:rsidRPr="00F80D1C" w:rsidRDefault="00000000" w:rsidP="00F80D1C">
      <w:pPr>
        <w:rPr>
          <w:rFonts w:ascii="PT Astra Serif" w:hAnsi="PT Astra Serif"/>
          <w:lang w:val="ru-RU"/>
        </w:rPr>
      </w:pPr>
      <w:r w:rsidRPr="00F80D1C">
        <w:rPr>
          <w:rFonts w:ascii="PT Astra Serif" w:hAnsi="PT Astra Serif"/>
          <w:b/>
          <w:bCs/>
          <w:lang w:val="ru-RU"/>
        </w:rPr>
        <w:lastRenderedPageBreak/>
        <w:t>Топоров</w:t>
      </w:r>
      <w:r w:rsidR="001C50E6" w:rsidRPr="00F80D1C">
        <w:rPr>
          <w:rFonts w:ascii="PT Astra Serif" w:hAnsi="PT Astra Serif"/>
          <w:b/>
          <w:bCs/>
          <w:lang w:val="ru-RU"/>
        </w:rPr>
        <w:t xml:space="preserve"> </w:t>
      </w:r>
      <w:r w:rsidRPr="00F80D1C">
        <w:rPr>
          <w:rFonts w:ascii="PT Astra Serif" w:hAnsi="PT Astra Serif"/>
          <w:b/>
          <w:bCs/>
          <w:i/>
          <w:lang w:val="ru-RU"/>
        </w:rPr>
        <w:t>(за ней)</w:t>
      </w:r>
      <w:r w:rsidRPr="00F80D1C">
        <w:rPr>
          <w:rFonts w:ascii="PT Astra Serif" w:hAnsi="PT Astra Serif"/>
          <w:b/>
          <w:bCs/>
          <w:lang w:val="ru-RU"/>
        </w:rPr>
        <w:t>.</w:t>
      </w:r>
      <w:r w:rsidRPr="00F80D1C">
        <w:rPr>
          <w:rFonts w:ascii="PT Astra Serif" w:hAnsi="PT Astra Serif"/>
          <w:lang w:val="ru-RU"/>
        </w:rPr>
        <w:t xml:space="preserve"> Софья, погоди. Ты сказала, что ты выходишь за </w:t>
      </w:r>
      <w:proofErr w:type="spellStart"/>
      <w:r w:rsidRPr="00F80D1C">
        <w:rPr>
          <w:rFonts w:ascii="PT Astra Serif" w:hAnsi="PT Astra Serif"/>
          <w:lang w:val="ru-RU"/>
        </w:rPr>
        <w:t>Писникова</w:t>
      </w:r>
      <w:proofErr w:type="spellEnd"/>
      <w:r w:rsidRPr="00F80D1C">
        <w:rPr>
          <w:rFonts w:ascii="PT Astra Serif" w:hAnsi="PT Astra Serif"/>
          <w:lang w:val="ru-RU"/>
        </w:rPr>
        <w:t>, это же шутка, да?..</w:t>
      </w:r>
    </w:p>
    <w:p w14:paraId="46A6E4E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двадцать второе.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 xml:space="preserve"> вываливается из шкафа. Держится за голову.</w:t>
      </w:r>
    </w:p>
    <w:p w14:paraId="0BA814EA" w14:textId="05F0D0F6"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Водка палёная видимо. Но почему я был в кладовке?</w:t>
      </w:r>
      <w:r w:rsidR="001C50E6"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Подумав)</w:t>
      </w:r>
      <w:r w:rsidR="001C50E6" w:rsidRPr="00F80D1C">
        <w:rPr>
          <w:rFonts w:ascii="PT Astra Serif" w:hAnsi="PT Astra Serif"/>
          <w:i/>
          <w:lang w:val="ru-RU"/>
        </w:rPr>
        <w:t xml:space="preserve"> </w:t>
      </w:r>
      <w:r w:rsidRPr="00F80D1C">
        <w:rPr>
          <w:rFonts w:ascii="PT Astra Serif" w:hAnsi="PT Astra Serif"/>
          <w:bCs/>
          <w:lang w:val="ru-RU"/>
        </w:rPr>
        <w:t>Неважно. Вот раньше водка была, так водка. Когда я работал на вино-водочном заводе, перед большим театром, нам зарплату водкой выдавали, ГОСТ!!! А это, полный бутер.</w:t>
      </w:r>
    </w:p>
    <w:p w14:paraId="4A3701D1" w14:textId="028D10F6"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1C50E6" w:rsidRPr="00F80D1C">
        <w:rPr>
          <w:rFonts w:ascii="PT Astra Serif" w:hAnsi="PT Astra Serif"/>
          <w:b/>
          <w:bCs/>
          <w:lang w:val="ru-RU"/>
        </w:rPr>
        <w:t xml:space="preserve"> </w:t>
      </w:r>
      <w:r w:rsidRPr="00F80D1C">
        <w:rPr>
          <w:rFonts w:ascii="PT Astra Serif" w:hAnsi="PT Astra Serif"/>
          <w:b/>
          <w:bCs/>
          <w:i/>
          <w:lang w:val="ru-RU"/>
        </w:rPr>
        <w:t>(прервав монолог)</w:t>
      </w:r>
      <w:r w:rsidRPr="00F80D1C">
        <w:rPr>
          <w:rFonts w:ascii="PT Astra Serif" w:hAnsi="PT Astra Serif"/>
          <w:b/>
          <w:bCs/>
          <w:lang w:val="ru-RU"/>
        </w:rPr>
        <w:t>.</w:t>
      </w:r>
      <w:r w:rsidRPr="00F80D1C">
        <w:rPr>
          <w:rFonts w:ascii="PT Astra Serif" w:hAnsi="PT Astra Serif"/>
          <w:lang w:val="ru-RU"/>
        </w:rPr>
        <w:t xml:space="preserve"> Любимый, я жду тебя, иди ко мне.</w:t>
      </w:r>
    </w:p>
    <w:p w14:paraId="3B4D7A3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Это ты мне?</w:t>
      </w:r>
    </w:p>
    <w:p w14:paraId="2656F1F7" w14:textId="78D06B8E"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Ну да, здесь же больше нет никого.</w:t>
      </w:r>
      <w:r w:rsidR="001C50E6" w:rsidRPr="00F80D1C">
        <w:rPr>
          <w:rFonts w:ascii="PT Astra Serif" w:hAnsi="PT Astra Serif"/>
          <w:bCs/>
          <w:lang w:val="ru-RU"/>
        </w:rPr>
        <w:t xml:space="preserve"> </w:t>
      </w:r>
      <w:r w:rsidRPr="00F80D1C">
        <w:rPr>
          <w:rFonts w:ascii="PT Astra Serif" w:hAnsi="PT Astra Serif"/>
          <w:i/>
          <w:lang w:val="ru-RU"/>
        </w:rPr>
        <w:t>(</w:t>
      </w:r>
      <w:proofErr w:type="spellStart"/>
      <w:r w:rsidRPr="00F80D1C">
        <w:rPr>
          <w:rFonts w:ascii="PT Astra Serif" w:hAnsi="PT Astra Serif"/>
          <w:i/>
          <w:lang w:val="ru-RU"/>
        </w:rPr>
        <w:t>Луньевич</w:t>
      </w:r>
      <w:proofErr w:type="spellEnd"/>
      <w:r w:rsidRPr="00F80D1C">
        <w:rPr>
          <w:rFonts w:ascii="PT Astra Serif" w:hAnsi="PT Astra Serif"/>
          <w:i/>
          <w:lang w:val="ru-RU"/>
        </w:rPr>
        <w:t xml:space="preserve"> медленно подходит к дивану, Софья внезапно обнимает его за шею и целует)</w:t>
      </w:r>
      <w:r w:rsidRPr="00F80D1C">
        <w:rPr>
          <w:rFonts w:ascii="PT Astra Serif" w:hAnsi="PT Astra Serif"/>
          <w:lang w:val="ru-RU"/>
        </w:rPr>
        <w:t>. Ты любишь меня?</w:t>
      </w:r>
    </w:p>
    <w:p w14:paraId="708D63F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Уже да.</w:t>
      </w:r>
    </w:p>
    <w:p w14:paraId="7B41401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А хочешь?</w:t>
      </w:r>
    </w:p>
    <w:p w14:paraId="11449D48"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Чего?</w:t>
      </w:r>
    </w:p>
    <w:p w14:paraId="10528E6E"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Да нечего, глупенький, а кого...</w:t>
      </w:r>
    </w:p>
    <w:p w14:paraId="4A2EB91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Очень, но не здесь, а в своей комнатке.</w:t>
      </w:r>
    </w:p>
    <w:p w14:paraId="7D7EE0B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Неси меня в свой замок, принц прекрасный.</w:t>
      </w:r>
    </w:p>
    <w:p w14:paraId="077F01DB" w14:textId="52B6711D"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Луньевич</w:t>
      </w:r>
      <w:proofErr w:type="spellEnd"/>
      <w:r w:rsidR="001C50E6" w:rsidRPr="00F80D1C">
        <w:rPr>
          <w:rFonts w:ascii="PT Astra Serif" w:hAnsi="PT Astra Serif"/>
          <w:b/>
          <w:bCs/>
          <w:lang w:val="ru-RU"/>
        </w:rPr>
        <w:t xml:space="preserve"> </w:t>
      </w:r>
      <w:r w:rsidRPr="00F80D1C">
        <w:rPr>
          <w:rFonts w:ascii="PT Astra Serif" w:hAnsi="PT Astra Serif"/>
          <w:b/>
          <w:bCs/>
          <w:i/>
          <w:lang w:val="ru-RU"/>
        </w:rPr>
        <w:t>(в сторону, взяв её на руки и неся к себе)</w:t>
      </w:r>
      <w:r w:rsidRPr="00F80D1C">
        <w:rPr>
          <w:rFonts w:ascii="PT Astra Serif" w:hAnsi="PT Astra Serif"/>
          <w:b/>
          <w:bCs/>
          <w:lang w:val="ru-RU"/>
        </w:rPr>
        <w:t>.</w:t>
      </w:r>
      <w:r w:rsidRPr="00F80D1C">
        <w:rPr>
          <w:rFonts w:ascii="PT Astra Serif" w:hAnsi="PT Astra Serif"/>
          <w:lang w:val="ru-RU"/>
        </w:rPr>
        <w:t xml:space="preserve"> До чего же я люблю пьяных женщин.</w:t>
      </w:r>
      <w:r w:rsidR="001C50E6" w:rsidRPr="00F80D1C">
        <w:rPr>
          <w:rFonts w:ascii="PT Astra Serif" w:hAnsi="PT Astra Serif"/>
          <w:lang w:val="ru-RU"/>
        </w:rPr>
        <w:t xml:space="preserve"> </w:t>
      </w:r>
      <w:r w:rsidRPr="00F80D1C">
        <w:rPr>
          <w:rFonts w:ascii="PT Astra Serif" w:hAnsi="PT Astra Serif"/>
          <w:i/>
          <w:lang w:val="ru-RU"/>
        </w:rPr>
        <w:t>(</w:t>
      </w:r>
      <w:r w:rsidR="001C50E6" w:rsidRPr="00F80D1C">
        <w:rPr>
          <w:rFonts w:ascii="PT Astra Serif" w:hAnsi="PT Astra Serif"/>
          <w:i/>
          <w:lang w:val="ru-RU"/>
        </w:rPr>
        <w:t>у</w:t>
      </w:r>
      <w:r w:rsidRPr="00F80D1C">
        <w:rPr>
          <w:rFonts w:ascii="PT Astra Serif" w:hAnsi="PT Astra Serif"/>
          <w:i/>
          <w:lang w:val="ru-RU"/>
        </w:rPr>
        <w:t>ходят)</w:t>
      </w:r>
      <w:r w:rsidRPr="00F80D1C">
        <w:rPr>
          <w:rFonts w:ascii="PT Astra Serif" w:hAnsi="PT Astra Serif"/>
          <w:lang w:val="ru-RU"/>
        </w:rPr>
        <w:t>.</w:t>
      </w:r>
    </w:p>
    <w:p w14:paraId="2E76E555"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двадцать третье. Сад, Топоров догоняет Софью.</w:t>
      </w:r>
    </w:p>
    <w:p w14:paraId="2248BF4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proofErr w:type="spellStart"/>
      <w:r w:rsidRPr="00F80D1C">
        <w:rPr>
          <w:rFonts w:ascii="PT Astra Serif" w:hAnsi="PT Astra Serif"/>
          <w:bCs/>
          <w:lang w:val="ru-RU"/>
        </w:rPr>
        <w:t>Софочка</w:t>
      </w:r>
      <w:proofErr w:type="spellEnd"/>
      <w:r w:rsidRPr="00F80D1C">
        <w:rPr>
          <w:rFonts w:ascii="PT Astra Serif" w:hAnsi="PT Astra Serif"/>
          <w:bCs/>
          <w:lang w:val="ru-RU"/>
        </w:rPr>
        <w:t>, я прошу, выслушай меня.</w:t>
      </w:r>
    </w:p>
    <w:p w14:paraId="5BDDDE2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Ладно, говори, только правду и ничего кроме правды.</w:t>
      </w:r>
    </w:p>
    <w:p w14:paraId="699F76B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не знаю ту девушку.</w:t>
      </w:r>
    </w:p>
    <w:p w14:paraId="25997B4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Знаешь, она мне сказала, что ты её жених.</w:t>
      </w:r>
    </w:p>
    <w:p w14:paraId="0C1B533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Но это не так, может мы, с ним похожи, или ей всё равно, кто её жених, но я вижу её в первый раз.</w:t>
      </w:r>
    </w:p>
    <w:p w14:paraId="0F5471E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Но ты целовал её пьяную.</w:t>
      </w:r>
    </w:p>
    <w:p w14:paraId="35A337C3"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Не целовал, а делал искусственное дыхание рот в рот.</w:t>
      </w:r>
    </w:p>
    <w:p w14:paraId="519F0330" w14:textId="08C7B744"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Вы мужчины, всему найдёте оправдание.</w:t>
      </w:r>
      <w:r w:rsidR="00C836CD"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Подумав)</w:t>
      </w:r>
      <w:r w:rsidRPr="00F80D1C">
        <w:rPr>
          <w:rFonts w:ascii="PT Astra Serif" w:hAnsi="PT Astra Serif"/>
          <w:lang w:val="ru-RU"/>
        </w:rPr>
        <w:t>Но она сказала, иди ко мне любимый.</w:t>
      </w:r>
    </w:p>
    <w:p w14:paraId="5C4A2FFD"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Не перегружай ситуацию, она пьяна.</w:t>
      </w:r>
    </w:p>
    <w:p w14:paraId="251FD7C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Хорошо, предположим, что я взяла и поверила тебе. Но у меня теперь уже есть жених.</w:t>
      </w:r>
    </w:p>
    <w:p w14:paraId="51A6939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 xml:space="preserve">Погоди, ты говорила про </w:t>
      </w:r>
      <w:proofErr w:type="spellStart"/>
      <w:r w:rsidRPr="00F80D1C">
        <w:rPr>
          <w:rFonts w:ascii="PT Astra Serif" w:hAnsi="PT Astra Serif"/>
          <w:bCs/>
          <w:lang w:val="ru-RU"/>
        </w:rPr>
        <w:t>Писникова</w:t>
      </w:r>
      <w:proofErr w:type="spellEnd"/>
      <w:r w:rsidRPr="00F80D1C">
        <w:rPr>
          <w:rFonts w:ascii="PT Astra Serif" w:hAnsi="PT Astra Serif"/>
          <w:bCs/>
          <w:lang w:val="ru-RU"/>
        </w:rPr>
        <w:t>, скажи, что ты шутишь, это же всё…</w:t>
      </w:r>
    </w:p>
    <w:p w14:paraId="7E79B41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Я обещала ему, он сейчас так одинок.</w:t>
      </w:r>
    </w:p>
    <w:p w14:paraId="1DFED031" w14:textId="543453BB"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Нет, он же старый, и он тебя потом бросит.</w:t>
      </w:r>
    </w:p>
    <w:p w14:paraId="5385A8C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Ты мамин сынок. А он зрелый и добрый, настоящий мужчина, пока ты бегал со своей, я с ним разговаривала, и будто побывала в сказке. Я сказала ему, что раз уж так суждено, я обещаю забыть свою прошлую любовь.</w:t>
      </w:r>
    </w:p>
    <w:p w14:paraId="49A82D3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Ты хочешь забыть меня?</w:t>
      </w:r>
    </w:p>
    <w:p w14:paraId="53DA56F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Почти уже забыла.</w:t>
      </w:r>
    </w:p>
    <w:p w14:paraId="7A46207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Ведь это глупо.</w:t>
      </w:r>
    </w:p>
    <w:p w14:paraId="6F591314" w14:textId="7A0F42C4"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Здесь всё глупо, прощай, живи, как знаешь.</w:t>
      </w:r>
      <w:r w:rsidR="00C836CD" w:rsidRPr="00F80D1C">
        <w:rPr>
          <w:rFonts w:ascii="PT Astra Serif" w:hAnsi="PT Astra Serif"/>
          <w:bCs/>
          <w:lang w:val="ru-RU"/>
        </w:rPr>
        <w:t xml:space="preserve"> </w:t>
      </w:r>
      <w:r w:rsidRPr="00F80D1C">
        <w:rPr>
          <w:rFonts w:ascii="PT Astra Serif" w:hAnsi="PT Astra Serif"/>
          <w:bCs/>
          <w:i/>
          <w:lang w:val="ru-RU"/>
        </w:rPr>
        <w:t>(</w:t>
      </w:r>
      <w:r w:rsidR="00C836CD" w:rsidRPr="00F80D1C">
        <w:rPr>
          <w:rFonts w:ascii="PT Astra Serif" w:hAnsi="PT Astra Serif"/>
          <w:i/>
          <w:lang w:val="ru-RU"/>
        </w:rPr>
        <w:t>у</w:t>
      </w:r>
      <w:r w:rsidRPr="00F80D1C">
        <w:rPr>
          <w:rFonts w:ascii="PT Astra Serif" w:hAnsi="PT Astra Serif"/>
          <w:i/>
          <w:lang w:val="ru-RU"/>
        </w:rPr>
        <w:t>ходит)</w:t>
      </w:r>
      <w:r w:rsidRPr="00F80D1C">
        <w:rPr>
          <w:rFonts w:ascii="PT Astra Serif" w:hAnsi="PT Astra Serif"/>
          <w:lang w:val="ru-RU"/>
        </w:rPr>
        <w:t>.</w:t>
      </w:r>
    </w:p>
    <w:p w14:paraId="473DE4F8" w14:textId="29BD6902"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Я ещё не сказал своего последнего слова.</w:t>
      </w:r>
      <w:r w:rsidR="00C836CD" w:rsidRPr="00F80D1C">
        <w:rPr>
          <w:rFonts w:ascii="PT Astra Serif" w:hAnsi="PT Astra Serif"/>
          <w:bCs/>
          <w:lang w:val="ru-RU"/>
        </w:rPr>
        <w:t xml:space="preserve"> </w:t>
      </w:r>
      <w:r w:rsidRPr="00F80D1C">
        <w:rPr>
          <w:rFonts w:ascii="PT Astra Serif" w:hAnsi="PT Astra Serif"/>
          <w:bCs/>
          <w:i/>
          <w:lang w:val="ru-RU"/>
        </w:rPr>
        <w:t>(</w:t>
      </w:r>
      <w:r w:rsidR="00C836CD" w:rsidRPr="00F80D1C">
        <w:rPr>
          <w:rFonts w:ascii="PT Astra Serif" w:hAnsi="PT Astra Serif"/>
          <w:i/>
          <w:lang w:val="ru-RU"/>
        </w:rPr>
        <w:t>у</w:t>
      </w:r>
      <w:r w:rsidRPr="00F80D1C">
        <w:rPr>
          <w:rFonts w:ascii="PT Astra Serif" w:hAnsi="PT Astra Serif"/>
          <w:i/>
          <w:lang w:val="ru-RU"/>
        </w:rPr>
        <w:t>бегает в дом)</w:t>
      </w:r>
      <w:r w:rsidRPr="00F80D1C">
        <w:rPr>
          <w:rFonts w:ascii="PT Astra Serif" w:hAnsi="PT Astra Serif"/>
          <w:lang w:val="ru-RU"/>
        </w:rPr>
        <w:t>.</w:t>
      </w:r>
    </w:p>
    <w:p w14:paraId="2C85DDEE"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двадцать четвёртое.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 xml:space="preserve"> и Софья на сцене.</w:t>
      </w:r>
    </w:p>
    <w:p w14:paraId="269FB327" w14:textId="62724652"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Софья, зовите меня просто, Толя.</w:t>
      </w:r>
      <w:r w:rsidR="00C836CD" w:rsidRPr="00F80D1C">
        <w:rPr>
          <w:rFonts w:ascii="PT Astra Serif" w:hAnsi="PT Astra Serif"/>
          <w:bCs/>
          <w:lang w:val="ru-RU"/>
        </w:rPr>
        <w:t xml:space="preserve"> </w:t>
      </w:r>
      <w:r w:rsidRPr="00F80D1C">
        <w:rPr>
          <w:rFonts w:ascii="PT Astra Serif" w:hAnsi="PT Astra Serif"/>
          <w:bCs/>
          <w:i/>
          <w:lang w:val="ru-RU"/>
        </w:rPr>
        <w:t>(</w:t>
      </w:r>
      <w:r w:rsidRPr="00F80D1C">
        <w:rPr>
          <w:rFonts w:ascii="PT Astra Serif" w:hAnsi="PT Astra Serif"/>
          <w:i/>
          <w:lang w:val="ru-RU"/>
        </w:rPr>
        <w:t>Пьёт из фляжки)</w:t>
      </w:r>
      <w:r w:rsidRPr="00F80D1C">
        <w:rPr>
          <w:rFonts w:ascii="PT Astra Serif" w:hAnsi="PT Astra Serif"/>
          <w:lang w:val="ru-RU"/>
        </w:rPr>
        <w:t>.</w:t>
      </w:r>
    </w:p>
    <w:p w14:paraId="57A8A1C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Хорошо, просто Толя.</w:t>
      </w:r>
    </w:p>
    <w:p w14:paraId="7B533B7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Я буду тебя любить постоянно, круглосуточно и ежесекундно. Поцелуй меня, </w:t>
      </w:r>
      <w:proofErr w:type="spellStart"/>
      <w:r w:rsidRPr="00F80D1C">
        <w:rPr>
          <w:rFonts w:ascii="PT Astra Serif" w:hAnsi="PT Astra Serif"/>
          <w:bCs/>
          <w:lang w:val="ru-RU"/>
        </w:rPr>
        <w:t>Софочка</w:t>
      </w:r>
      <w:proofErr w:type="spellEnd"/>
      <w:r w:rsidRPr="00F80D1C">
        <w:rPr>
          <w:rFonts w:ascii="PT Astra Serif" w:hAnsi="PT Astra Serif"/>
          <w:bCs/>
          <w:lang w:val="ru-RU"/>
        </w:rPr>
        <w:t>.</w:t>
      </w:r>
    </w:p>
    <w:p w14:paraId="431E0F5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 это очень нужно?</w:t>
      </w:r>
    </w:p>
    <w:p w14:paraId="733F49D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Мы с тобой с минуты на минуту распишемся, так что, это очень даже нужно.</w:t>
      </w:r>
    </w:p>
    <w:p w14:paraId="5E013AD0" w14:textId="55009466"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C836CD" w:rsidRPr="00F80D1C">
        <w:rPr>
          <w:rFonts w:ascii="PT Astra Serif" w:hAnsi="PT Astra Serif"/>
          <w:b/>
          <w:bCs/>
          <w:lang w:val="ru-RU"/>
        </w:rPr>
        <w:t xml:space="preserve"> </w:t>
      </w:r>
      <w:r w:rsidRPr="00F80D1C">
        <w:rPr>
          <w:rFonts w:ascii="PT Astra Serif" w:hAnsi="PT Astra Serif"/>
          <w:b/>
          <w:bCs/>
          <w:i/>
          <w:lang w:val="ru-RU"/>
        </w:rPr>
        <w:t>(с ужасом)</w:t>
      </w:r>
      <w:r w:rsidRPr="00F80D1C">
        <w:rPr>
          <w:rFonts w:ascii="PT Astra Serif" w:hAnsi="PT Astra Serif"/>
          <w:b/>
          <w:bCs/>
          <w:lang w:val="ru-RU"/>
        </w:rPr>
        <w:t xml:space="preserve">. </w:t>
      </w:r>
      <w:r w:rsidRPr="00F80D1C">
        <w:rPr>
          <w:rFonts w:ascii="PT Astra Serif" w:hAnsi="PT Astra Serif"/>
          <w:lang w:val="ru-RU"/>
        </w:rPr>
        <w:t>И потом я должна буду каждый день целовать тебя.</w:t>
      </w:r>
    </w:p>
    <w:p w14:paraId="703A18E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И не только целовать.</w:t>
      </w:r>
    </w:p>
    <w:p w14:paraId="7FDA1980" w14:textId="1249FA61" w:rsidR="00363EBD" w:rsidRPr="00F80D1C" w:rsidRDefault="00000000" w:rsidP="00F80D1C">
      <w:pPr>
        <w:rPr>
          <w:rFonts w:ascii="PT Astra Serif" w:hAnsi="PT Astra Serif"/>
          <w:lang w:val="ru-RU"/>
        </w:rPr>
      </w:pPr>
      <w:r w:rsidRPr="00F80D1C">
        <w:rPr>
          <w:rFonts w:ascii="PT Astra Serif" w:hAnsi="PT Astra Serif"/>
          <w:b/>
          <w:bCs/>
          <w:lang w:val="ru-RU"/>
        </w:rPr>
        <w:lastRenderedPageBreak/>
        <w:t>Софья</w:t>
      </w:r>
      <w:r w:rsidR="00C836CD" w:rsidRPr="00F80D1C">
        <w:rPr>
          <w:rFonts w:ascii="PT Astra Serif" w:hAnsi="PT Astra Serif"/>
          <w:b/>
          <w:bCs/>
          <w:lang w:val="ru-RU"/>
        </w:rPr>
        <w:t xml:space="preserve"> </w:t>
      </w:r>
      <w:r w:rsidRPr="00F80D1C">
        <w:rPr>
          <w:rFonts w:ascii="PT Astra Serif" w:hAnsi="PT Astra Serif"/>
          <w:b/>
          <w:bCs/>
          <w:i/>
          <w:lang w:val="ru-RU"/>
        </w:rPr>
        <w:t>(углубляясь в ужас)</w:t>
      </w:r>
      <w:r w:rsidRPr="00F80D1C">
        <w:rPr>
          <w:rFonts w:ascii="PT Astra Serif" w:hAnsi="PT Astra Serif"/>
          <w:b/>
          <w:bCs/>
          <w:lang w:val="ru-RU"/>
        </w:rPr>
        <w:t>.</w:t>
      </w:r>
      <w:r w:rsidRPr="00F80D1C">
        <w:rPr>
          <w:rFonts w:ascii="PT Astra Serif" w:hAnsi="PT Astra Serif"/>
          <w:lang w:val="ru-RU"/>
        </w:rPr>
        <w:t xml:space="preserve"> И не только!!! Вот кошмар.</w:t>
      </w:r>
    </w:p>
    <w:p w14:paraId="6D113DB5"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Что кошмар?</w:t>
      </w:r>
    </w:p>
    <w:p w14:paraId="49792C7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Как, я буду каждое утро просыпаться и каждую ночь засыпать вместе со старым дряхлеющим дедом.</w:t>
      </w:r>
    </w:p>
    <w:p w14:paraId="48AC61E5"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Солнышко, ты о чём?</w:t>
      </w:r>
    </w:p>
    <w:p w14:paraId="183467A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Можно я подумаю над твоим предложением.</w:t>
      </w:r>
    </w:p>
    <w:p w14:paraId="2D796D3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Над каким?</w:t>
      </w:r>
    </w:p>
    <w:p w14:paraId="266011B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Руки и сердца.</w:t>
      </w:r>
    </w:p>
    <w:p w14:paraId="4E93F2B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А что тут думать, тут нечего думать. Такого жениха нигде не найдёшь.</w:t>
      </w:r>
    </w:p>
    <w:p w14:paraId="1CD4406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Я сейчас приду, мне нужно по важному делу сходить, кое с кем поговорить.</w:t>
      </w:r>
    </w:p>
    <w:p w14:paraId="15B6D5E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Только не долго.</w:t>
      </w:r>
    </w:p>
    <w:p w14:paraId="2237F042" w14:textId="52421ACB"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Глазом моргнуть не успеешь.</w:t>
      </w:r>
      <w:r w:rsidR="00C836CD" w:rsidRPr="00F80D1C">
        <w:rPr>
          <w:rFonts w:ascii="PT Astra Serif" w:hAnsi="PT Astra Serif"/>
          <w:bCs/>
          <w:lang w:val="ru-RU"/>
        </w:rPr>
        <w:t xml:space="preserve"> </w:t>
      </w:r>
      <w:r w:rsidRPr="00F80D1C">
        <w:rPr>
          <w:rFonts w:ascii="PT Astra Serif" w:hAnsi="PT Astra Serif"/>
          <w:bCs/>
          <w:i/>
          <w:lang w:val="ru-RU"/>
        </w:rPr>
        <w:t>(</w:t>
      </w:r>
      <w:r w:rsidR="00C836CD" w:rsidRPr="00F80D1C">
        <w:rPr>
          <w:rFonts w:ascii="PT Astra Serif" w:hAnsi="PT Astra Serif"/>
          <w:i/>
          <w:lang w:val="ru-RU"/>
        </w:rPr>
        <w:t>у</w:t>
      </w:r>
      <w:r w:rsidRPr="00F80D1C">
        <w:rPr>
          <w:rFonts w:ascii="PT Astra Serif" w:hAnsi="PT Astra Serif"/>
          <w:i/>
          <w:lang w:val="ru-RU"/>
        </w:rPr>
        <w:t>ходит.)</w:t>
      </w:r>
    </w:p>
    <w:p w14:paraId="5708CD72"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двадцать пятое. Крик за сценой «Грыжа. Я убью его. </w:t>
      </w:r>
      <w:proofErr w:type="spellStart"/>
      <w:r w:rsidRPr="00F80D1C">
        <w:rPr>
          <w:rFonts w:ascii="PT Astra Serif" w:hAnsi="PT Astra Serif"/>
          <w:bCs/>
          <w:i/>
          <w:iCs/>
          <w:lang w:val="ru-RU"/>
        </w:rPr>
        <w:t>Аааай</w:t>
      </w:r>
      <w:proofErr w:type="spellEnd"/>
      <w:r w:rsidRPr="00F80D1C">
        <w:rPr>
          <w:rFonts w:ascii="PT Astra Serif" w:hAnsi="PT Astra Serif"/>
          <w:bCs/>
          <w:i/>
          <w:iCs/>
          <w:lang w:val="ru-RU"/>
        </w:rPr>
        <w:t>!!!», сменяется грохотом. Вбегает Серёжа.</w:t>
      </w:r>
    </w:p>
    <w:p w14:paraId="07BE747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Там Грыжа вазу пытался поднять, а она для тяжести свинцом наполнена.</w:t>
      </w:r>
    </w:p>
    <w:p w14:paraId="3086E235"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Ну и что?</w:t>
      </w:r>
    </w:p>
    <w:p w14:paraId="41A0D11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Серёжа. Он надорвался и упал.</w:t>
      </w:r>
    </w:p>
    <w:p w14:paraId="51821DE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Вызывай скорую.</w:t>
      </w:r>
    </w:p>
    <w:p w14:paraId="07C2B3E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Вызову, обязательно. Только.</w:t>
      </w:r>
    </w:p>
    <w:p w14:paraId="537CCEE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Что?</w:t>
      </w:r>
    </w:p>
    <w:p w14:paraId="761B5FC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Вы поможете снять с него вазу?</w:t>
      </w:r>
    </w:p>
    <w:p w14:paraId="1335E43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Ладно. Идём.</w:t>
      </w:r>
    </w:p>
    <w:p w14:paraId="15807E6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Но, я Вас должен предупредить?</w:t>
      </w:r>
    </w:p>
    <w:p w14:paraId="7D7EE5C6"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О чём?</w:t>
      </w:r>
    </w:p>
    <w:p w14:paraId="0841D664" w14:textId="77777777" w:rsidR="00363EBD" w:rsidRPr="00F80D1C" w:rsidRDefault="00000000" w:rsidP="00F80D1C">
      <w:pPr>
        <w:rPr>
          <w:rFonts w:ascii="PT Astra Serif" w:hAnsi="PT Astra Serif"/>
          <w:lang w:val="ru-RU"/>
        </w:rPr>
      </w:pPr>
      <w:r w:rsidRPr="00F80D1C">
        <w:rPr>
          <w:rFonts w:ascii="PT Astra Serif" w:hAnsi="PT Astra Serif"/>
          <w:b/>
          <w:lang w:val="ru-RU"/>
        </w:rPr>
        <w:t>Серёжа.</w:t>
      </w:r>
      <w:r w:rsidRPr="00F80D1C">
        <w:rPr>
          <w:rFonts w:ascii="PT Astra Serif" w:hAnsi="PT Astra Serif"/>
          <w:bCs/>
          <w:lang w:val="ru-RU"/>
        </w:rPr>
        <w:t xml:space="preserve"> Когда мы снимем вазу, бегите.</w:t>
      </w:r>
    </w:p>
    <w:p w14:paraId="60CA7EB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lastRenderedPageBreak/>
        <w:t>Писников</w:t>
      </w:r>
      <w:proofErr w:type="spellEnd"/>
      <w:r w:rsidRPr="00F80D1C">
        <w:rPr>
          <w:rFonts w:ascii="PT Astra Serif" w:hAnsi="PT Astra Serif"/>
          <w:b/>
          <w:lang w:val="ru-RU"/>
        </w:rPr>
        <w:t xml:space="preserve">. </w:t>
      </w:r>
      <w:r w:rsidRPr="00F80D1C">
        <w:rPr>
          <w:rFonts w:ascii="PT Astra Serif" w:hAnsi="PT Astra Serif"/>
          <w:bCs/>
          <w:lang w:val="ru-RU"/>
        </w:rPr>
        <w:t>Поясни.</w:t>
      </w:r>
    </w:p>
    <w:p w14:paraId="536CEC4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Долго объяснять, понимаете, он опасный человек.</w:t>
      </w:r>
    </w:p>
    <w:p w14:paraId="14B154E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И что?</w:t>
      </w:r>
    </w:p>
    <w:p w14:paraId="72131E7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Он хочет Вас убить вазой.</w:t>
      </w:r>
    </w:p>
    <w:p w14:paraId="6283F74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За что?</w:t>
      </w:r>
    </w:p>
    <w:p w14:paraId="7BB1F5A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За талант.</w:t>
      </w:r>
    </w:p>
    <w:p w14:paraId="7529A42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Но ведь ваза на нём, значит, он меня уже не сможет ей убить.</w:t>
      </w:r>
    </w:p>
    <w:p w14:paraId="598AD3D1"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Кто знает, может, если бы Нахрапов не попросил меня уронить на него вазу, и я бы это ни исполнил, он бы её до Вас донёс.</w:t>
      </w:r>
    </w:p>
    <w:p w14:paraId="3DECD191"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Вон оно что. Хорошо, идём, мне нужно с ним поговорить.</w:t>
      </w:r>
    </w:p>
    <w:p w14:paraId="41307CF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Идёмте.</w:t>
      </w:r>
    </w:p>
    <w:p w14:paraId="7C361E83"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двадцать шестое. Гостиная, на диване Анна Семёновна. Позднее Софья.</w:t>
      </w:r>
    </w:p>
    <w:p w14:paraId="433D762F" w14:textId="084C95E2"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C836CD" w:rsidRPr="00F80D1C">
        <w:rPr>
          <w:rFonts w:ascii="PT Astra Serif" w:hAnsi="PT Astra Serif"/>
          <w:b/>
          <w:bCs/>
          <w:lang w:val="ru-RU"/>
        </w:rPr>
        <w:t xml:space="preserve"> </w:t>
      </w:r>
      <w:r w:rsidRPr="00F80D1C">
        <w:rPr>
          <w:rFonts w:ascii="PT Astra Serif" w:hAnsi="PT Astra Serif"/>
          <w:b/>
          <w:bCs/>
          <w:i/>
          <w:lang w:val="ru-RU"/>
        </w:rPr>
        <w:t>(сама с собой)</w:t>
      </w:r>
      <w:r w:rsidRPr="00F80D1C">
        <w:rPr>
          <w:rFonts w:ascii="PT Astra Serif" w:hAnsi="PT Astra Serif"/>
          <w:b/>
          <w:bCs/>
          <w:lang w:val="ru-RU"/>
        </w:rPr>
        <w:t>.</w:t>
      </w:r>
      <w:r w:rsidRPr="00F80D1C">
        <w:rPr>
          <w:rFonts w:ascii="PT Astra Serif" w:hAnsi="PT Astra Serif"/>
          <w:lang w:val="ru-RU"/>
        </w:rPr>
        <w:t xml:space="preserve"> Да, вообще всё замечательно. Подставить Андрюшу не получилось. Надо дальше думать. Может в сегодняшний ужин всем пургену кинуть, да и дело с концом, пусть бегают и мучаются.  Нет, слишком мягко, да и при чём здесь все, если мне нужно Андрея наказать. Так, как я выяснила из своих источников, с Софьей я его поссорила.</w:t>
      </w:r>
      <w:r w:rsidR="00C836CD" w:rsidRPr="00F80D1C">
        <w:rPr>
          <w:rFonts w:ascii="PT Astra Serif" w:hAnsi="PT Astra Serif"/>
          <w:lang w:val="ru-RU"/>
        </w:rPr>
        <w:t xml:space="preserve"> </w:t>
      </w:r>
      <w:r w:rsidRPr="00F80D1C">
        <w:rPr>
          <w:rFonts w:ascii="PT Astra Serif" w:hAnsi="PT Astra Serif"/>
          <w:i/>
          <w:lang w:val="ru-RU"/>
        </w:rPr>
        <w:t>(</w:t>
      </w:r>
      <w:r w:rsidR="00C836CD" w:rsidRPr="00F80D1C">
        <w:rPr>
          <w:rFonts w:ascii="PT Astra Serif" w:hAnsi="PT Astra Serif"/>
          <w:i/>
          <w:lang w:val="ru-RU"/>
        </w:rPr>
        <w:t>о</w:t>
      </w:r>
      <w:r w:rsidRPr="00F80D1C">
        <w:rPr>
          <w:rFonts w:ascii="PT Astra Serif" w:hAnsi="PT Astra Serif"/>
          <w:i/>
          <w:lang w:val="ru-RU"/>
        </w:rPr>
        <w:t>думываясь)</w:t>
      </w:r>
      <w:r w:rsidR="00C836CD" w:rsidRPr="00F80D1C">
        <w:rPr>
          <w:rFonts w:ascii="PT Astra Serif" w:hAnsi="PT Astra Serif"/>
          <w:i/>
          <w:lang w:val="ru-RU"/>
        </w:rPr>
        <w:t xml:space="preserve"> </w:t>
      </w:r>
      <w:r w:rsidRPr="00F80D1C">
        <w:rPr>
          <w:rFonts w:ascii="PT Astra Serif" w:hAnsi="PT Astra Serif"/>
          <w:lang w:val="ru-RU"/>
        </w:rPr>
        <w:t>Это моя маленькая победа, я же хотела так сделать, теперь бы мне Андрея найти. Главное, чтобы Софья его ненавидела.</w:t>
      </w:r>
    </w:p>
    <w:p w14:paraId="27EBC6D0"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ошарашенная Софья.</w:t>
      </w:r>
    </w:p>
    <w:p w14:paraId="1B36D5F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Анна Семёновна</w:t>
      </w:r>
      <w:r w:rsidRPr="00F80D1C">
        <w:rPr>
          <w:rFonts w:ascii="PT Astra Serif" w:hAnsi="PT Astra Serif"/>
          <w:b/>
          <w:lang w:val="ru-RU"/>
        </w:rPr>
        <w:t>.</w:t>
      </w:r>
    </w:p>
    <w:p w14:paraId="21BADAE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Ну, ну деточка моя, ни к чему эти Выканья.</w:t>
      </w:r>
    </w:p>
    <w:p w14:paraId="186D24B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Мне очень нужна Ваша, ой, твоя помощь.</w:t>
      </w:r>
    </w:p>
    <w:p w14:paraId="2E2654E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Ну, спрашивай, говори, я очень хочу всё для тебя сделать.</w:t>
      </w:r>
    </w:p>
    <w:p w14:paraId="0F94D6C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Дело касается моего жениха.</w:t>
      </w:r>
    </w:p>
    <w:p w14:paraId="5C00392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Нет, это не жених, это духовный импотент, грязный, мерзкий обманщик, который корысти ради хочет жениться на тебе. Не поддавайся на его провокации, брось его.</w:t>
      </w:r>
    </w:p>
    <w:p w14:paraId="0F9C809B"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Софья. </w:t>
      </w:r>
      <w:r w:rsidRPr="00F80D1C">
        <w:rPr>
          <w:rFonts w:ascii="PT Astra Serif" w:hAnsi="PT Astra Serif"/>
          <w:bCs/>
          <w:lang w:val="ru-RU"/>
        </w:rPr>
        <w:t>Ты права, знаешь, всё было как в тумане, верно из-за моей обиды, мне так нужно было найти кого-то, что я выбрала первого встречного.</w:t>
      </w:r>
    </w:p>
    <w:p w14:paraId="01FE771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Так, он тебе никогда и не нравился?</w:t>
      </w:r>
    </w:p>
    <w:p w14:paraId="1A2AF9A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Совершенно, он мерзопакостен для меня, да и вообще, за то короткое время общения с ним, меня тенят на тошноту при виде его губ.</w:t>
      </w:r>
    </w:p>
    <w:p w14:paraId="7DB86F2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Фу. Даже так.</w:t>
      </w:r>
    </w:p>
    <w:p w14:paraId="278C58A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И я только сейчас понимаю, и ты мне в этом очень сильно помогаешь, что нельзя совершать важные решения, в состоянии аффекта.</w:t>
      </w:r>
    </w:p>
    <w:p w14:paraId="4E3298EC"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Да, а мстить, таким образом, дорогому и родному человеку, это уже ни в какие рамки. Иди, поговори с…</w:t>
      </w:r>
    </w:p>
    <w:p w14:paraId="062178CB" w14:textId="7D1EB618" w:rsidR="00363EBD" w:rsidRPr="00F80D1C" w:rsidRDefault="00000000" w:rsidP="00F80D1C">
      <w:pPr>
        <w:rPr>
          <w:rFonts w:ascii="PT Astra Serif" w:hAnsi="PT Astra Serif"/>
          <w:lang w:val="ru-RU"/>
        </w:rPr>
      </w:pPr>
      <w:r w:rsidRPr="00F80D1C">
        <w:rPr>
          <w:rFonts w:ascii="PT Astra Serif" w:hAnsi="PT Astra Serif"/>
          <w:b/>
          <w:bCs/>
          <w:lang w:val="ru-RU"/>
        </w:rPr>
        <w:t>Софья</w:t>
      </w:r>
      <w:r w:rsidR="00C836CD" w:rsidRPr="00F80D1C">
        <w:rPr>
          <w:rFonts w:ascii="PT Astra Serif" w:hAnsi="PT Astra Serif"/>
          <w:b/>
          <w:bCs/>
          <w:lang w:val="ru-RU"/>
        </w:rPr>
        <w:t xml:space="preserve"> </w:t>
      </w:r>
      <w:r w:rsidRPr="00F80D1C">
        <w:rPr>
          <w:rFonts w:ascii="PT Astra Serif" w:hAnsi="PT Astra Serif"/>
          <w:b/>
          <w:bCs/>
          <w:i/>
          <w:lang w:val="ru-RU"/>
        </w:rPr>
        <w:t>(в полной эйфории)</w:t>
      </w:r>
      <w:r w:rsidRPr="00F80D1C">
        <w:rPr>
          <w:rFonts w:ascii="PT Astra Serif" w:hAnsi="PT Astra Serif"/>
          <w:b/>
          <w:bCs/>
          <w:lang w:val="ru-RU"/>
        </w:rPr>
        <w:t>.</w:t>
      </w:r>
      <w:r w:rsidRPr="00F80D1C">
        <w:rPr>
          <w:rFonts w:ascii="PT Astra Serif" w:hAnsi="PT Astra Serif"/>
          <w:lang w:val="ru-RU"/>
        </w:rPr>
        <w:t xml:space="preserve"> Спасибо тебя, Аннушка, ты меня спасла, я и впрямь, пойду и поговорю с человеком, который меня действительно любит, мне подсказывает сердце, что он меня не обманывает.</w:t>
      </w:r>
    </w:p>
    <w:p w14:paraId="4D23BC2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Кто?</w:t>
      </w:r>
    </w:p>
    <w:p w14:paraId="6EF68ED7" w14:textId="7E4BF1E3"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w:t>
      </w:r>
      <w:r w:rsidRPr="00F80D1C">
        <w:rPr>
          <w:rFonts w:ascii="PT Astra Serif" w:hAnsi="PT Astra Serif"/>
          <w:bCs/>
          <w:lang w:val="ru-RU"/>
        </w:rPr>
        <w:t xml:space="preserve">Андрей, любовь моя. А этому старому </w:t>
      </w:r>
      <w:proofErr w:type="spellStart"/>
      <w:r w:rsidRPr="00F80D1C">
        <w:rPr>
          <w:rFonts w:ascii="PT Astra Serif" w:hAnsi="PT Astra Serif"/>
          <w:bCs/>
          <w:lang w:val="ru-RU"/>
        </w:rPr>
        <w:t>Писникову</w:t>
      </w:r>
      <w:proofErr w:type="spellEnd"/>
      <w:r w:rsidRPr="00F80D1C">
        <w:rPr>
          <w:rFonts w:ascii="PT Astra Serif" w:hAnsi="PT Astra Serif"/>
          <w:bCs/>
          <w:lang w:val="ru-RU"/>
        </w:rPr>
        <w:t>, я дам опор, ты права, он мне не пара.</w:t>
      </w:r>
      <w:r w:rsidR="00C836CD" w:rsidRPr="00F80D1C">
        <w:rPr>
          <w:rFonts w:ascii="PT Astra Serif" w:hAnsi="PT Astra Serif"/>
          <w:bCs/>
          <w:lang w:val="ru-RU"/>
        </w:rPr>
        <w:t xml:space="preserve"> </w:t>
      </w:r>
      <w:r w:rsidRPr="00F80D1C">
        <w:rPr>
          <w:rFonts w:ascii="PT Astra Serif" w:hAnsi="PT Astra Serif"/>
          <w:i/>
          <w:lang w:val="ru-RU"/>
        </w:rPr>
        <w:t>(</w:t>
      </w:r>
      <w:r w:rsidR="00C836CD" w:rsidRPr="00F80D1C">
        <w:rPr>
          <w:rFonts w:ascii="PT Astra Serif" w:hAnsi="PT Astra Serif"/>
          <w:i/>
          <w:lang w:val="ru-RU"/>
        </w:rPr>
        <w:t>с</w:t>
      </w:r>
      <w:r w:rsidRPr="00F80D1C">
        <w:rPr>
          <w:rFonts w:ascii="PT Astra Serif" w:hAnsi="PT Astra Serif"/>
          <w:i/>
          <w:lang w:val="ru-RU"/>
        </w:rPr>
        <w:t>тремительно убегает)</w:t>
      </w:r>
      <w:r w:rsidRPr="00F80D1C">
        <w:rPr>
          <w:rFonts w:ascii="PT Astra Serif" w:hAnsi="PT Astra Serif"/>
          <w:lang w:val="ru-RU"/>
        </w:rPr>
        <w:t>.</w:t>
      </w:r>
    </w:p>
    <w:p w14:paraId="03D2CA6A" w14:textId="5D5E880E"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C836CD" w:rsidRPr="00F80D1C">
        <w:rPr>
          <w:rFonts w:ascii="PT Astra Serif" w:hAnsi="PT Astra Serif"/>
          <w:b/>
          <w:bCs/>
          <w:lang w:val="ru-RU"/>
        </w:rPr>
        <w:t xml:space="preserve"> </w:t>
      </w:r>
      <w:r w:rsidRPr="00F80D1C">
        <w:rPr>
          <w:rFonts w:ascii="PT Astra Serif" w:hAnsi="PT Astra Serif"/>
          <w:b/>
          <w:bCs/>
          <w:i/>
          <w:lang w:val="ru-RU"/>
        </w:rPr>
        <w:t>(снова одна)</w:t>
      </w:r>
      <w:r w:rsidRPr="00F80D1C">
        <w:rPr>
          <w:rFonts w:ascii="PT Astra Serif" w:hAnsi="PT Astra Serif"/>
          <w:b/>
          <w:bCs/>
          <w:lang w:val="ru-RU"/>
        </w:rPr>
        <w:t>.</w:t>
      </w:r>
      <w:r w:rsidRPr="00F80D1C">
        <w:rPr>
          <w:rFonts w:ascii="PT Astra Serif" w:hAnsi="PT Astra Serif"/>
          <w:lang w:val="ru-RU"/>
        </w:rPr>
        <w:t xml:space="preserve"> Это что, я её только что подтолкнула к тому, чтоб помириться с Андреем? Ну, я и дура.</w:t>
      </w:r>
      <w:r w:rsidR="00C836CD" w:rsidRPr="00F80D1C">
        <w:rPr>
          <w:rFonts w:ascii="PT Astra Serif" w:hAnsi="PT Astra Serif"/>
          <w:lang w:val="ru-RU"/>
        </w:rPr>
        <w:t xml:space="preserve"> </w:t>
      </w:r>
      <w:r w:rsidRPr="00F80D1C">
        <w:rPr>
          <w:rFonts w:ascii="PT Astra Serif" w:hAnsi="PT Astra Serif"/>
          <w:i/>
          <w:lang w:val="ru-RU"/>
        </w:rPr>
        <w:t>(</w:t>
      </w:r>
      <w:r w:rsidR="00C836CD" w:rsidRPr="00F80D1C">
        <w:rPr>
          <w:rFonts w:ascii="PT Astra Serif" w:hAnsi="PT Astra Serif"/>
          <w:i/>
          <w:lang w:val="ru-RU"/>
        </w:rPr>
        <w:t>разбираясь</w:t>
      </w:r>
      <w:r w:rsidRPr="00F80D1C">
        <w:rPr>
          <w:rFonts w:ascii="PT Astra Serif" w:hAnsi="PT Astra Serif"/>
          <w:i/>
          <w:lang w:val="ru-RU"/>
        </w:rPr>
        <w:t>)</w:t>
      </w:r>
      <w:r w:rsidR="00C836CD" w:rsidRPr="00F80D1C">
        <w:rPr>
          <w:rFonts w:ascii="PT Astra Serif" w:hAnsi="PT Astra Serif"/>
          <w:i/>
          <w:lang w:val="ru-RU"/>
        </w:rPr>
        <w:t xml:space="preserve"> </w:t>
      </w:r>
      <w:r w:rsidRPr="00F80D1C">
        <w:rPr>
          <w:rFonts w:ascii="PT Astra Serif" w:hAnsi="PT Astra Serif"/>
          <w:lang w:val="ru-RU"/>
        </w:rPr>
        <w:t>Думай Аня, думай. Так, сейчас главное – это найти Андрея раньше Софьи, и, да там по обстоятельствам действовать. Но нужен и запасной вариант. Попробую перечислить деньги со счёта компании на счёт Андрея. Или пока не надо? Всё, подставлю его, если он мне откажет.</w:t>
      </w:r>
      <w:r w:rsidR="00C836CD" w:rsidRPr="00F80D1C">
        <w:rPr>
          <w:rFonts w:ascii="PT Astra Serif" w:hAnsi="PT Astra Serif"/>
          <w:lang w:val="ru-RU"/>
        </w:rPr>
        <w:t xml:space="preserve"> </w:t>
      </w:r>
      <w:r w:rsidRPr="00F80D1C">
        <w:rPr>
          <w:rFonts w:ascii="PT Astra Serif" w:hAnsi="PT Astra Serif"/>
          <w:i/>
          <w:lang w:val="ru-RU"/>
        </w:rPr>
        <w:t>(</w:t>
      </w:r>
      <w:r w:rsidR="00C836CD" w:rsidRPr="00F80D1C">
        <w:rPr>
          <w:rFonts w:ascii="PT Astra Serif" w:hAnsi="PT Astra Serif"/>
          <w:i/>
          <w:lang w:val="ru-RU"/>
        </w:rPr>
        <w:t>у</w:t>
      </w:r>
      <w:r w:rsidRPr="00F80D1C">
        <w:rPr>
          <w:rFonts w:ascii="PT Astra Serif" w:hAnsi="PT Astra Serif"/>
          <w:i/>
          <w:lang w:val="ru-RU"/>
        </w:rPr>
        <w:t>даляется)</w:t>
      </w:r>
      <w:r w:rsidRPr="00F80D1C">
        <w:rPr>
          <w:rFonts w:ascii="PT Astra Serif" w:hAnsi="PT Astra Serif"/>
          <w:lang w:val="ru-RU"/>
        </w:rPr>
        <w:t>.</w:t>
      </w:r>
    </w:p>
    <w:p w14:paraId="48AC052C"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двадцать седьмое.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 xml:space="preserve"> и Софья Леонидовна. Вбегают очень радостные.</w:t>
      </w:r>
    </w:p>
    <w:p w14:paraId="0A4F397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Ты супер, знаешь, у меня так ещё ни разу не было, чтоб сразу влюбиться.</w:t>
      </w:r>
    </w:p>
    <w:p w14:paraId="1C5C1A7E" w14:textId="22DCF253"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У меня тоже, но ты, настоящий тигр.</w:t>
      </w:r>
      <w:r w:rsidR="00C836CD" w:rsidRPr="00F80D1C">
        <w:rPr>
          <w:rFonts w:ascii="PT Astra Serif" w:hAnsi="PT Astra Serif"/>
          <w:bCs/>
          <w:lang w:val="ru-RU"/>
        </w:rPr>
        <w:t xml:space="preserve"> </w:t>
      </w:r>
      <w:r w:rsidRPr="00F80D1C">
        <w:rPr>
          <w:rFonts w:ascii="PT Astra Serif" w:hAnsi="PT Astra Serif"/>
          <w:i/>
          <w:lang w:val="ru-RU"/>
        </w:rPr>
        <w:t>(</w:t>
      </w:r>
      <w:r w:rsidR="00C836CD" w:rsidRPr="00F80D1C">
        <w:rPr>
          <w:rFonts w:ascii="PT Astra Serif" w:hAnsi="PT Astra Serif"/>
          <w:i/>
          <w:lang w:val="ru-RU"/>
        </w:rPr>
        <w:t>с</w:t>
      </w:r>
      <w:r w:rsidRPr="00F80D1C">
        <w:rPr>
          <w:rFonts w:ascii="PT Astra Serif" w:hAnsi="PT Astra Serif"/>
          <w:i/>
          <w:lang w:val="ru-RU"/>
        </w:rPr>
        <w:t>ели на диван, целуются, обнимаются)</w:t>
      </w:r>
      <w:r w:rsidR="00C836CD" w:rsidRPr="00F80D1C">
        <w:rPr>
          <w:rFonts w:ascii="PT Astra Serif" w:hAnsi="PT Astra Serif"/>
          <w:i/>
          <w:lang w:val="ru-RU"/>
        </w:rPr>
        <w:t xml:space="preserve"> </w:t>
      </w:r>
      <w:r w:rsidRPr="00F80D1C">
        <w:rPr>
          <w:rFonts w:ascii="PT Astra Serif" w:hAnsi="PT Astra Serif"/>
          <w:lang w:val="ru-RU"/>
        </w:rPr>
        <w:t>А как твоё имя, герой.</w:t>
      </w:r>
    </w:p>
    <w:p w14:paraId="1471173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Зови меня Лёхой. А как же тебя звать величать, прекрасная принцесса.</w:t>
      </w:r>
    </w:p>
    <w:p w14:paraId="5194386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Я несравненная Софья Леонидовна. Ну как тебе?</w:t>
      </w:r>
    </w:p>
    <w:p w14:paraId="3E4398D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Очень даже. А мы сможем видеться хотя бы два раза в неделю?</w:t>
      </w:r>
    </w:p>
    <w:p w14:paraId="424B1B0A"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Софья Леонидовна. </w:t>
      </w:r>
      <w:r w:rsidRPr="00F80D1C">
        <w:rPr>
          <w:rFonts w:ascii="PT Astra Serif" w:hAnsi="PT Astra Serif"/>
          <w:bCs/>
          <w:lang w:val="ru-RU"/>
        </w:rPr>
        <w:t>Женись на мне, и хоть каждый день.</w:t>
      </w:r>
    </w:p>
    <w:p w14:paraId="56592B8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Заманчиво, только мне для начала нужно развестись со своей женой.</w:t>
      </w:r>
    </w:p>
    <w:p w14:paraId="35E8565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Что, ты женат?</w:t>
      </w:r>
    </w:p>
    <w:p w14:paraId="2D449E6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Только на бумаге, на самом деле, моя жена живёт очень далеко, у неё пятеро не моих детей, но мы столько работаем, что руки до развода не доходят. Но я обещаю, что в ближайшее время…</w:t>
      </w:r>
    </w:p>
    <w:p w14:paraId="3C7D664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Насколько, ближайшее?</w:t>
      </w:r>
    </w:p>
    <w:p w14:paraId="31C9869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В ближайшие лет пять.</w:t>
      </w:r>
    </w:p>
    <w:p w14:paraId="1B3E003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Нет, дорогой, или завтра, или никогда.</w:t>
      </w:r>
    </w:p>
    <w:p w14:paraId="349A126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Давай о завтра будем думать завтра. А сегодня, нам так хорошо.</w:t>
      </w:r>
    </w:p>
    <w:p w14:paraId="15C0882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Ну ладно шалун. Только за дуру меня не держи, завтра же разводишься со своей, женишься на мне, усёк?</w:t>
      </w:r>
    </w:p>
    <w:p w14:paraId="16351E3C"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Всё, я понял. Пойдем, поищем всех, сообщим о нашей помолвке.</w:t>
      </w:r>
    </w:p>
    <w:p w14:paraId="0ED5AF4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А всех – это кого?</w:t>
      </w:r>
    </w:p>
    <w:p w14:paraId="36B100B8"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proofErr w:type="spellStart"/>
      <w:r w:rsidRPr="00F80D1C">
        <w:rPr>
          <w:rFonts w:ascii="PT Astra Serif" w:hAnsi="PT Astra Serif"/>
          <w:bCs/>
          <w:lang w:val="ru-RU"/>
        </w:rPr>
        <w:t>Нахрапова</w:t>
      </w:r>
      <w:proofErr w:type="spellEnd"/>
      <w:r w:rsidRPr="00F80D1C">
        <w:rPr>
          <w:rFonts w:ascii="PT Astra Serif" w:hAnsi="PT Astra Serif"/>
          <w:bCs/>
          <w:lang w:val="ru-RU"/>
        </w:rPr>
        <w:t>, он премию даст, если что.</w:t>
      </w:r>
    </w:p>
    <w:p w14:paraId="3F755DD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А потом, мы поедем в свадебное путешествие.</w:t>
      </w:r>
    </w:p>
    <w:p w14:paraId="149E20D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Конечно.</w:t>
      </w:r>
    </w:p>
    <w:p w14:paraId="115F2EE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А куда?</w:t>
      </w:r>
    </w:p>
    <w:p w14:paraId="0B980AE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На луну.</w:t>
      </w:r>
    </w:p>
    <w:p w14:paraId="62E5DF8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Шутки у тебя, конечно. Я серьёзно спрашиваю.</w:t>
      </w:r>
    </w:p>
    <w:p w14:paraId="27BC578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Луна не устраивает?</w:t>
      </w:r>
    </w:p>
    <w:p w14:paraId="7F7736C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Это глупый ответ</w:t>
      </w:r>
      <w:r w:rsidRPr="00F80D1C">
        <w:rPr>
          <w:rFonts w:ascii="PT Astra Serif" w:hAnsi="PT Astra Serif"/>
          <w:b/>
          <w:lang w:val="ru-RU"/>
        </w:rPr>
        <w:t>.</w:t>
      </w:r>
    </w:p>
    <w:p w14:paraId="1B7C59FD"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А раньше, когда я работал в Большом театре, девушки радовались, когда я им говорил: «Мы полетим с тобою вместе на луну, и всех лунатиков, научим коммунизму».</w:t>
      </w:r>
    </w:p>
    <w:p w14:paraId="0C950AA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Сейчас это не прокатит.</w:t>
      </w:r>
    </w:p>
    <w:p w14:paraId="4CC6E7B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Эх, тогда на Мальдивы.</w:t>
      </w:r>
    </w:p>
    <w:p w14:paraId="05B4F82F" w14:textId="5AC7C681" w:rsidR="00363EBD" w:rsidRPr="00F80D1C" w:rsidRDefault="00000000" w:rsidP="00F80D1C">
      <w:pPr>
        <w:rPr>
          <w:rFonts w:ascii="PT Astra Serif" w:hAnsi="PT Astra Serif"/>
          <w:lang w:val="ru-RU"/>
        </w:rPr>
      </w:pPr>
      <w:r w:rsidRPr="00F80D1C">
        <w:rPr>
          <w:rFonts w:ascii="PT Astra Serif" w:hAnsi="PT Astra Serif"/>
          <w:b/>
          <w:lang w:val="ru-RU"/>
        </w:rPr>
        <w:lastRenderedPageBreak/>
        <w:t xml:space="preserve">Софья Леонидовна. </w:t>
      </w:r>
      <w:r w:rsidRPr="00F80D1C">
        <w:rPr>
          <w:rFonts w:ascii="PT Astra Serif" w:hAnsi="PT Astra Serif"/>
          <w:bCs/>
          <w:lang w:val="ru-RU"/>
        </w:rPr>
        <w:t>Уже лучше.</w:t>
      </w:r>
      <w:r w:rsidR="00C836CD" w:rsidRPr="00F80D1C">
        <w:rPr>
          <w:rFonts w:ascii="PT Astra Serif" w:hAnsi="PT Astra Serif"/>
          <w:bCs/>
          <w:lang w:val="ru-RU"/>
        </w:rPr>
        <w:t xml:space="preserve"> </w:t>
      </w:r>
      <w:r w:rsidRPr="00F80D1C">
        <w:rPr>
          <w:rFonts w:ascii="PT Astra Serif" w:hAnsi="PT Astra Serif"/>
          <w:bCs/>
          <w:i/>
          <w:lang w:val="ru-RU"/>
        </w:rPr>
        <w:t>(</w:t>
      </w:r>
      <w:r w:rsidR="00051F61" w:rsidRPr="00F80D1C">
        <w:rPr>
          <w:rFonts w:ascii="PT Astra Serif" w:hAnsi="PT Astra Serif"/>
          <w:i/>
          <w:lang w:val="ru-RU"/>
        </w:rPr>
        <w:t>у</w:t>
      </w:r>
      <w:r w:rsidRPr="00F80D1C">
        <w:rPr>
          <w:rFonts w:ascii="PT Astra Serif" w:hAnsi="PT Astra Serif"/>
          <w:i/>
          <w:lang w:val="ru-RU"/>
        </w:rPr>
        <w:t>ходят.)</w:t>
      </w:r>
    </w:p>
    <w:p w14:paraId="0AA1D13C"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двадцать восьмое. Сцена, Грыжа,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 Серёжа, все очень весёлые, рядом с ними ваза, в пуках рюмки.</w:t>
      </w:r>
    </w:p>
    <w:p w14:paraId="7CE49A13" w14:textId="3D1721A6" w:rsidR="00363EBD" w:rsidRPr="00F80D1C" w:rsidRDefault="00000000" w:rsidP="00F80D1C">
      <w:pPr>
        <w:rPr>
          <w:rFonts w:ascii="PT Astra Serif" w:hAnsi="PT Astra Serif"/>
          <w:lang w:val="ru-RU"/>
        </w:rPr>
      </w:pPr>
      <w:r w:rsidRPr="00F80D1C">
        <w:rPr>
          <w:rFonts w:ascii="PT Astra Serif" w:hAnsi="PT Astra Serif"/>
          <w:b/>
          <w:bCs/>
          <w:lang w:val="ru-RU"/>
        </w:rPr>
        <w:t>Грыжа</w:t>
      </w:r>
      <w:r w:rsidR="00051F61" w:rsidRPr="00F80D1C">
        <w:rPr>
          <w:rFonts w:ascii="PT Astra Serif" w:hAnsi="PT Astra Serif"/>
          <w:b/>
          <w:bCs/>
          <w:lang w:val="ru-RU"/>
        </w:rPr>
        <w:t xml:space="preserve"> </w:t>
      </w:r>
      <w:r w:rsidRPr="00F80D1C">
        <w:rPr>
          <w:rFonts w:ascii="PT Astra Serif" w:hAnsi="PT Astra Serif"/>
          <w:b/>
          <w:bCs/>
          <w:i/>
          <w:lang w:val="ru-RU"/>
        </w:rPr>
        <w:t>(радостно, сидя на полу)</w:t>
      </w:r>
      <w:r w:rsidRPr="00F80D1C">
        <w:rPr>
          <w:rFonts w:ascii="PT Astra Serif" w:hAnsi="PT Astra Serif"/>
          <w:b/>
          <w:bCs/>
          <w:lang w:val="ru-RU"/>
        </w:rPr>
        <w:t>.</w:t>
      </w:r>
      <w:r w:rsidRPr="00F80D1C">
        <w:rPr>
          <w:rFonts w:ascii="PT Astra Serif" w:hAnsi="PT Astra Serif"/>
          <w:lang w:val="ru-RU"/>
        </w:rPr>
        <w:t xml:space="preserve"> Я счастлив, что мы, наконец, смогли прийти к общему знаменателю.</w:t>
      </w:r>
    </w:p>
    <w:p w14:paraId="68F7BC57" w14:textId="3B72AE87"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051F61" w:rsidRPr="00F80D1C">
        <w:rPr>
          <w:rFonts w:ascii="PT Astra Serif" w:hAnsi="PT Astra Serif"/>
          <w:b/>
          <w:bCs/>
          <w:lang w:val="ru-RU"/>
        </w:rPr>
        <w:t xml:space="preserve"> </w:t>
      </w:r>
      <w:r w:rsidRPr="00F80D1C">
        <w:rPr>
          <w:rFonts w:ascii="PT Astra Serif" w:hAnsi="PT Astra Serif"/>
          <w:b/>
          <w:bCs/>
          <w:i/>
          <w:lang w:val="ru-RU"/>
        </w:rPr>
        <w:t>(самый не трезвый из всех)</w:t>
      </w:r>
      <w:r w:rsidRPr="00F80D1C">
        <w:rPr>
          <w:rFonts w:ascii="PT Astra Serif" w:hAnsi="PT Astra Serif"/>
          <w:b/>
          <w:bCs/>
          <w:lang w:val="ru-RU"/>
        </w:rPr>
        <w:t>.</w:t>
      </w:r>
      <w:r w:rsidRPr="00F80D1C">
        <w:rPr>
          <w:rFonts w:ascii="PT Astra Serif" w:hAnsi="PT Astra Serif"/>
          <w:lang w:val="ru-RU"/>
        </w:rPr>
        <w:t xml:space="preserve"> Ну, и я рад.</w:t>
      </w:r>
    </w:p>
    <w:p w14:paraId="0301561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Вот и славно, и никто никого не бьёт, и всем хорошо.</w:t>
      </w:r>
    </w:p>
    <w:p w14:paraId="6551375A" w14:textId="77777777" w:rsidR="00363EBD" w:rsidRPr="00F80D1C" w:rsidRDefault="00000000" w:rsidP="00F80D1C">
      <w:pPr>
        <w:rPr>
          <w:rFonts w:ascii="PT Astra Serif" w:hAnsi="PT Astra Serif"/>
          <w:lang w:val="ru-RU"/>
        </w:rPr>
      </w:pPr>
      <w:r w:rsidRPr="00F80D1C">
        <w:rPr>
          <w:rFonts w:ascii="PT Astra Serif" w:hAnsi="PT Astra Serif"/>
          <w:b/>
          <w:bCs/>
          <w:lang w:val="ru-RU"/>
        </w:rPr>
        <w:t>Грыжа</w:t>
      </w:r>
      <w:r w:rsidRPr="00F80D1C">
        <w:rPr>
          <w:rFonts w:ascii="PT Astra Serif" w:hAnsi="PT Astra Serif"/>
          <w:b/>
          <w:bCs/>
          <w:i/>
          <w:lang w:val="ru-RU"/>
        </w:rPr>
        <w:t>(веселясь)</w:t>
      </w:r>
      <w:r w:rsidRPr="00F80D1C">
        <w:rPr>
          <w:rFonts w:ascii="PT Astra Serif" w:hAnsi="PT Astra Serif"/>
          <w:b/>
          <w:bCs/>
          <w:lang w:val="ru-RU"/>
        </w:rPr>
        <w:t>.</w:t>
      </w:r>
      <w:r w:rsidRPr="00F80D1C">
        <w:rPr>
          <w:rFonts w:ascii="PT Astra Serif" w:hAnsi="PT Astra Serif"/>
          <w:lang w:val="ru-RU"/>
        </w:rPr>
        <w:t xml:space="preserve"> А скорая скоро приедет?</w:t>
      </w:r>
    </w:p>
    <w:p w14:paraId="77C566F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Минут через пять.</w:t>
      </w:r>
    </w:p>
    <w:p w14:paraId="6B0BF874"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Серёжа, а скажи, цель того, что Анька, всем снотворное подсыпала?</w:t>
      </w:r>
    </w:p>
    <w:p w14:paraId="45477B8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Элементарно, она хотела усыпить </w:t>
      </w:r>
      <w:proofErr w:type="spellStart"/>
      <w:r w:rsidRPr="00F80D1C">
        <w:rPr>
          <w:rFonts w:ascii="PT Astra Serif" w:hAnsi="PT Astra Serif"/>
          <w:bCs/>
          <w:lang w:val="ru-RU"/>
        </w:rPr>
        <w:t>Писникова</w:t>
      </w:r>
      <w:proofErr w:type="spellEnd"/>
      <w:r w:rsidRPr="00F80D1C">
        <w:rPr>
          <w:rFonts w:ascii="PT Astra Serif" w:hAnsi="PT Astra Serif"/>
          <w:bCs/>
          <w:lang w:val="ru-RU"/>
        </w:rPr>
        <w:t>, но у неё не получалось.</w:t>
      </w:r>
    </w:p>
    <w:p w14:paraId="625B51A5" w14:textId="00153FB0"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051F61" w:rsidRPr="00F80D1C">
        <w:rPr>
          <w:rFonts w:ascii="PT Astra Serif" w:hAnsi="PT Astra Serif"/>
          <w:b/>
          <w:bCs/>
          <w:lang w:val="ru-RU"/>
        </w:rPr>
        <w:t xml:space="preserve"> </w:t>
      </w:r>
      <w:r w:rsidRPr="00F80D1C">
        <w:rPr>
          <w:rFonts w:ascii="PT Astra Serif" w:hAnsi="PT Astra Serif"/>
          <w:b/>
          <w:bCs/>
          <w:i/>
          <w:lang w:val="ru-RU"/>
        </w:rPr>
        <w:t>(не соображая)</w:t>
      </w:r>
      <w:r w:rsidRPr="00F80D1C">
        <w:rPr>
          <w:rFonts w:ascii="PT Astra Serif" w:hAnsi="PT Astra Serif"/>
          <w:b/>
          <w:bCs/>
          <w:lang w:val="ru-RU"/>
        </w:rPr>
        <w:t>.</w:t>
      </w:r>
      <w:r w:rsidRPr="00F80D1C">
        <w:rPr>
          <w:rFonts w:ascii="PT Astra Serif" w:hAnsi="PT Astra Serif"/>
          <w:lang w:val="ru-RU"/>
        </w:rPr>
        <w:t xml:space="preserve"> Правильно, меня надо было усыпить.</w:t>
      </w:r>
      <w:r w:rsidR="00051F61" w:rsidRPr="00F80D1C">
        <w:rPr>
          <w:rFonts w:ascii="PT Astra Serif" w:hAnsi="PT Astra Serif"/>
          <w:lang w:val="ru-RU"/>
        </w:rPr>
        <w:t xml:space="preserve"> </w:t>
      </w:r>
      <w:r w:rsidRPr="00F80D1C">
        <w:rPr>
          <w:rFonts w:ascii="PT Astra Serif" w:hAnsi="PT Astra Serif"/>
          <w:i/>
          <w:lang w:val="ru-RU"/>
        </w:rPr>
        <w:t>(</w:t>
      </w:r>
      <w:r w:rsidR="00051F61" w:rsidRPr="00F80D1C">
        <w:rPr>
          <w:rFonts w:ascii="PT Astra Serif" w:hAnsi="PT Astra Serif"/>
          <w:i/>
          <w:lang w:val="ru-RU"/>
        </w:rPr>
        <w:t>отрезвев</w:t>
      </w:r>
      <w:r w:rsidRPr="00F80D1C">
        <w:rPr>
          <w:rFonts w:ascii="PT Astra Serif" w:hAnsi="PT Astra Serif"/>
          <w:i/>
          <w:lang w:val="ru-RU"/>
        </w:rPr>
        <w:t>)</w:t>
      </w:r>
      <w:r w:rsidRPr="00F80D1C">
        <w:rPr>
          <w:rFonts w:ascii="PT Astra Serif" w:hAnsi="PT Astra Serif"/>
          <w:lang w:val="ru-RU"/>
        </w:rPr>
        <w:t>А с целью чего?</w:t>
      </w:r>
    </w:p>
    <w:p w14:paraId="6458121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Чтобы Вы не маячили, и не мешали ей.</w:t>
      </w:r>
    </w:p>
    <w:p w14:paraId="21BACC75"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А в чём я ей мешал?</w:t>
      </w:r>
    </w:p>
    <w:p w14:paraId="16425EA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 xml:space="preserve">У неё там история, с Андреем, она хотела, чтобы Софья, дочь </w:t>
      </w:r>
      <w:proofErr w:type="spellStart"/>
      <w:r w:rsidRPr="00F80D1C">
        <w:rPr>
          <w:rFonts w:ascii="PT Astra Serif" w:hAnsi="PT Astra Serif"/>
          <w:bCs/>
          <w:lang w:val="ru-RU"/>
        </w:rPr>
        <w:t>Нахрапова</w:t>
      </w:r>
      <w:proofErr w:type="spellEnd"/>
      <w:r w:rsidRPr="00F80D1C">
        <w:rPr>
          <w:rFonts w:ascii="PT Astra Serif" w:hAnsi="PT Astra Serif"/>
          <w:bCs/>
          <w:lang w:val="ru-RU"/>
        </w:rPr>
        <w:t xml:space="preserve"> рассталась с ним.</w:t>
      </w:r>
    </w:p>
    <w:p w14:paraId="0B35DE59" w14:textId="312D1F58"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Софья?</w:t>
      </w:r>
      <w:r w:rsidR="00051F61" w:rsidRPr="00F80D1C">
        <w:rPr>
          <w:rFonts w:ascii="PT Astra Serif" w:hAnsi="PT Astra Serif"/>
          <w:bCs/>
          <w:lang w:val="ru-RU"/>
        </w:rPr>
        <w:t xml:space="preserve"> </w:t>
      </w:r>
      <w:r w:rsidRPr="00F80D1C">
        <w:rPr>
          <w:rFonts w:ascii="PT Astra Serif" w:hAnsi="PT Astra Serif"/>
          <w:bCs/>
          <w:i/>
          <w:lang w:val="ru-RU"/>
        </w:rPr>
        <w:t>(</w:t>
      </w:r>
      <w:r w:rsidR="00051F61" w:rsidRPr="00F80D1C">
        <w:rPr>
          <w:rFonts w:ascii="PT Astra Serif" w:hAnsi="PT Astra Serif"/>
          <w:i/>
          <w:lang w:val="ru-RU"/>
        </w:rPr>
        <w:t>окончательно п</w:t>
      </w:r>
      <w:r w:rsidRPr="00F80D1C">
        <w:rPr>
          <w:rFonts w:ascii="PT Astra Serif" w:hAnsi="PT Astra Serif"/>
          <w:i/>
          <w:lang w:val="ru-RU"/>
        </w:rPr>
        <w:t>ридя в себя)</w:t>
      </w:r>
      <w:r w:rsidR="00051F61" w:rsidRPr="00F80D1C">
        <w:rPr>
          <w:rFonts w:ascii="PT Astra Serif" w:hAnsi="PT Astra Serif"/>
          <w:i/>
          <w:lang w:val="ru-RU"/>
        </w:rPr>
        <w:t xml:space="preserve"> </w:t>
      </w:r>
      <w:r w:rsidRPr="00F80D1C">
        <w:rPr>
          <w:rFonts w:ascii="PT Astra Serif" w:hAnsi="PT Astra Serif"/>
          <w:lang w:val="ru-RU"/>
        </w:rPr>
        <w:t xml:space="preserve">Вот, в чём дело, что же я раньше не догадался, невеста Андрея – это дочь </w:t>
      </w:r>
      <w:proofErr w:type="spellStart"/>
      <w:r w:rsidRPr="00F80D1C">
        <w:rPr>
          <w:rFonts w:ascii="PT Astra Serif" w:hAnsi="PT Astra Serif"/>
          <w:lang w:val="ru-RU"/>
        </w:rPr>
        <w:t>Нахрапова</w:t>
      </w:r>
      <w:proofErr w:type="spellEnd"/>
      <w:r w:rsidRPr="00F80D1C">
        <w:rPr>
          <w:rFonts w:ascii="PT Astra Serif" w:hAnsi="PT Astra Serif"/>
          <w:lang w:val="ru-RU"/>
        </w:rPr>
        <w:t>.</w:t>
      </w:r>
    </w:p>
    <w:p w14:paraId="2C9FC03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Бинго!</w:t>
      </w:r>
    </w:p>
    <w:p w14:paraId="079DED8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Значит моя Софья не невеста Андрея.</w:t>
      </w:r>
    </w:p>
    <w:p w14:paraId="50AEFF7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Снова правы.</w:t>
      </w:r>
    </w:p>
    <w:p w14:paraId="648AFF0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И моя Софья, мне не изменяла!</w:t>
      </w:r>
    </w:p>
    <w:p w14:paraId="43675D8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Ну, я бы не был столь категоричен.</w:t>
      </w:r>
    </w:p>
    <w:p w14:paraId="6F7AF82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Не понял.</w:t>
      </w:r>
    </w:p>
    <w:p w14:paraId="5B8EC54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Она развлекается с…</w:t>
      </w:r>
    </w:p>
    <w:p w14:paraId="0F33688D"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двадцать восьмое. Те же и Нахрапов.</w:t>
      </w:r>
    </w:p>
    <w:p w14:paraId="423E9355" w14:textId="2B184DDC" w:rsidR="00363EBD" w:rsidRPr="00F80D1C" w:rsidRDefault="00000000" w:rsidP="00F80D1C">
      <w:pPr>
        <w:rPr>
          <w:rFonts w:ascii="PT Astra Serif" w:hAnsi="PT Astra Serif"/>
          <w:lang w:val="ru-RU"/>
        </w:rPr>
      </w:pPr>
      <w:r w:rsidRPr="00F80D1C">
        <w:rPr>
          <w:rFonts w:ascii="PT Astra Serif" w:hAnsi="PT Astra Serif"/>
          <w:b/>
          <w:bCs/>
          <w:lang w:val="ru-RU"/>
        </w:rPr>
        <w:lastRenderedPageBreak/>
        <w:t>Нахрапов</w:t>
      </w:r>
      <w:r w:rsidR="00051F61" w:rsidRPr="00F80D1C">
        <w:rPr>
          <w:rFonts w:ascii="PT Astra Serif" w:hAnsi="PT Astra Serif"/>
          <w:b/>
          <w:bCs/>
          <w:lang w:val="ru-RU"/>
        </w:rPr>
        <w:t xml:space="preserve"> </w:t>
      </w:r>
      <w:r w:rsidRPr="00F80D1C">
        <w:rPr>
          <w:rFonts w:ascii="PT Astra Serif" w:hAnsi="PT Astra Serif"/>
          <w:b/>
          <w:bCs/>
          <w:i/>
          <w:lang w:val="ru-RU"/>
        </w:rPr>
        <w:t>(войдя, с радостью)</w:t>
      </w:r>
      <w:r w:rsidRPr="00F80D1C">
        <w:rPr>
          <w:rFonts w:ascii="PT Astra Serif" w:hAnsi="PT Astra Serif"/>
          <w:b/>
          <w:bCs/>
          <w:lang w:val="ru-RU"/>
        </w:rPr>
        <w:t>.</w:t>
      </w:r>
      <w:r w:rsidRPr="00F80D1C">
        <w:rPr>
          <w:rFonts w:ascii="PT Astra Serif" w:hAnsi="PT Astra Serif"/>
          <w:lang w:val="ru-RU"/>
        </w:rPr>
        <w:t xml:space="preserve"> Ну что ребята, развлекаться изволите?</w:t>
      </w:r>
    </w:p>
    <w:p w14:paraId="75A700D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А как же.</w:t>
      </w:r>
    </w:p>
    <w:p w14:paraId="22D9081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Молодцы. Ну, наверное, новостей последних не знаете?</w:t>
      </w:r>
    </w:p>
    <w:p w14:paraId="7B17F9B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Последних, точно не знаем.</w:t>
      </w:r>
    </w:p>
    <w:p w14:paraId="61D518B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Сегодня </w:t>
      </w:r>
      <w:proofErr w:type="spellStart"/>
      <w:r w:rsidRPr="00F80D1C">
        <w:rPr>
          <w:rFonts w:ascii="PT Astra Serif" w:hAnsi="PT Astra Serif"/>
          <w:bCs/>
          <w:lang w:val="ru-RU"/>
        </w:rPr>
        <w:t>Луньевич</w:t>
      </w:r>
      <w:proofErr w:type="spellEnd"/>
      <w:r w:rsidRPr="00F80D1C">
        <w:rPr>
          <w:rFonts w:ascii="PT Astra Serif" w:hAnsi="PT Astra Serif"/>
          <w:bCs/>
          <w:lang w:val="ru-RU"/>
        </w:rPr>
        <w:t xml:space="preserve"> объявил мне о своей помолвке.</w:t>
      </w:r>
    </w:p>
    <w:p w14:paraId="4721CF9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С кем же это?</w:t>
      </w:r>
    </w:p>
    <w:p w14:paraId="7724B22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Неожиданно, эту особу величают Софьей Леонидовной </w:t>
      </w:r>
      <w:proofErr w:type="spellStart"/>
      <w:r w:rsidRPr="00F80D1C">
        <w:rPr>
          <w:rFonts w:ascii="PT Astra Serif" w:hAnsi="PT Astra Serif"/>
          <w:bCs/>
          <w:lang w:val="ru-RU"/>
        </w:rPr>
        <w:t>Трахтармовской</w:t>
      </w:r>
      <w:proofErr w:type="spellEnd"/>
      <w:r w:rsidRPr="00F80D1C">
        <w:rPr>
          <w:rFonts w:ascii="PT Astra Serif" w:hAnsi="PT Astra Serif"/>
          <w:bCs/>
          <w:lang w:val="ru-RU"/>
        </w:rPr>
        <w:t>.</w:t>
      </w:r>
    </w:p>
    <w:p w14:paraId="55D3A97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Кстати, это Ваша бывшая невеста, Анатолий Яковлевич.</w:t>
      </w:r>
    </w:p>
    <w:p w14:paraId="3419C4C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Как же это так?</w:t>
      </w:r>
    </w:p>
    <w:p w14:paraId="5B9DD74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 серчай, любезный. Люди счастливы, а это главное.</w:t>
      </w:r>
    </w:p>
    <w:p w14:paraId="5157F331" w14:textId="5E6FB10F"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051F61" w:rsidRPr="00F80D1C">
        <w:rPr>
          <w:rFonts w:ascii="PT Astra Serif" w:hAnsi="PT Astra Serif"/>
          <w:b/>
          <w:bCs/>
          <w:lang w:val="ru-RU"/>
        </w:rPr>
        <w:t xml:space="preserve"> </w:t>
      </w:r>
      <w:r w:rsidRPr="00F80D1C">
        <w:rPr>
          <w:rFonts w:ascii="PT Astra Serif" w:hAnsi="PT Astra Serif"/>
          <w:b/>
          <w:bCs/>
          <w:i/>
          <w:lang w:val="ru-RU"/>
        </w:rPr>
        <w:t>(подумав)</w:t>
      </w:r>
      <w:r w:rsidRPr="00F80D1C">
        <w:rPr>
          <w:rFonts w:ascii="PT Astra Serif" w:hAnsi="PT Astra Serif"/>
          <w:b/>
          <w:bCs/>
          <w:lang w:val="ru-RU"/>
        </w:rPr>
        <w:t xml:space="preserve">. </w:t>
      </w:r>
      <w:r w:rsidRPr="00F80D1C">
        <w:rPr>
          <w:rFonts w:ascii="PT Astra Serif" w:hAnsi="PT Astra Serif"/>
          <w:lang w:val="ru-RU"/>
        </w:rPr>
        <w:t>А, ну и хрен с ней. Я на Вашей дочери женюсь.</w:t>
      </w:r>
    </w:p>
    <w:p w14:paraId="36196E1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Нет – это исключено.</w:t>
      </w:r>
    </w:p>
    <w:p w14:paraId="08A0AF7D"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Поздно, она согласилась.</w:t>
      </w:r>
    </w:p>
    <w:p w14:paraId="1779070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Ты не можешь на ней жениться.</w:t>
      </w:r>
    </w:p>
    <w:p w14:paraId="19108A3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Почему?</w:t>
      </w:r>
    </w:p>
    <w:p w14:paraId="2A93299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Я запрещаю.</w:t>
      </w:r>
    </w:p>
    <w:p w14:paraId="6AAE3B06"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Попрошу с пояснениями, и картинками.</w:t>
      </w:r>
    </w:p>
    <w:p w14:paraId="391B3A7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Картинки, это ты в интернете себе найдёшь. Ну а причина одна.</w:t>
      </w:r>
    </w:p>
    <w:p w14:paraId="649F70B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Ну же, не томи.</w:t>
      </w:r>
    </w:p>
    <w:p w14:paraId="53B3721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Ты пьян.</w:t>
      </w:r>
    </w:p>
    <w:p w14:paraId="262BFDB9" w14:textId="44B6D970"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Это я знаю,</w:t>
      </w:r>
      <w:r w:rsidR="00051F61" w:rsidRPr="00F80D1C">
        <w:rPr>
          <w:rFonts w:ascii="PT Astra Serif" w:hAnsi="PT Astra Serif"/>
          <w:bCs/>
          <w:lang w:val="ru-RU"/>
        </w:rPr>
        <w:t xml:space="preserve"> а раз осознаю, значит уже и не пьян,</w:t>
      </w:r>
      <w:r w:rsidRPr="00F80D1C">
        <w:rPr>
          <w:rFonts w:ascii="PT Astra Serif" w:hAnsi="PT Astra Serif"/>
          <w:bCs/>
          <w:lang w:val="ru-RU"/>
        </w:rPr>
        <w:t xml:space="preserve"> а</w:t>
      </w:r>
      <w:r w:rsidR="00051F61" w:rsidRPr="00F80D1C">
        <w:rPr>
          <w:rFonts w:ascii="PT Astra Serif" w:hAnsi="PT Astra Serif"/>
          <w:bCs/>
          <w:lang w:val="ru-RU"/>
        </w:rPr>
        <w:t xml:space="preserve"> истинная</w:t>
      </w:r>
      <w:r w:rsidRPr="00F80D1C">
        <w:rPr>
          <w:rFonts w:ascii="PT Astra Serif" w:hAnsi="PT Astra Serif"/>
          <w:bCs/>
          <w:lang w:val="ru-RU"/>
        </w:rPr>
        <w:t xml:space="preserve"> причина?</w:t>
      </w:r>
    </w:p>
    <w:p w14:paraId="00B16C3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Это и есть причина.</w:t>
      </w:r>
    </w:p>
    <w:p w14:paraId="3192255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И это всё?</w:t>
      </w:r>
    </w:p>
    <w:p w14:paraId="4EAE875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Ну да, а остальное так, мелочи. К примеру, не отдам же свою дочь за старого козла, который попользуется ей, пять лет, и найдёт другую.</w:t>
      </w:r>
    </w:p>
    <w:p w14:paraId="188BF88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lastRenderedPageBreak/>
        <w:t>Писников</w:t>
      </w:r>
      <w:proofErr w:type="spellEnd"/>
      <w:r w:rsidRPr="00F80D1C">
        <w:rPr>
          <w:rFonts w:ascii="PT Astra Serif" w:hAnsi="PT Astra Serif"/>
          <w:b/>
          <w:lang w:val="ru-RU"/>
        </w:rPr>
        <w:t xml:space="preserve">. </w:t>
      </w:r>
      <w:r w:rsidRPr="00F80D1C">
        <w:rPr>
          <w:rFonts w:ascii="PT Astra Serif" w:hAnsi="PT Astra Serif"/>
          <w:bCs/>
          <w:lang w:val="ru-RU"/>
        </w:rPr>
        <w:t>Полностью согласен, от её руки и сердца отказываюсь. И впредь, начинайте всегда с мелочей.</w:t>
      </w:r>
    </w:p>
    <w:p w14:paraId="4CCB21D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Приму к сведению.</w:t>
      </w:r>
    </w:p>
    <w:p w14:paraId="27DD650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Только, у меня просьб несколько есть.</w:t>
      </w:r>
    </w:p>
    <w:p w14:paraId="7378D0E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Что угодно, по мере возможностей.</w:t>
      </w:r>
    </w:p>
    <w:p w14:paraId="7CF2D2DB"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Софья, которая Леонидовна с не очень хорошим зрением.</w:t>
      </w:r>
    </w:p>
    <w:p w14:paraId="0A900A88" w14:textId="77777777" w:rsidR="00363EBD" w:rsidRPr="00F80D1C" w:rsidRDefault="00000000" w:rsidP="00F80D1C">
      <w:pPr>
        <w:rPr>
          <w:rFonts w:ascii="PT Astra Serif" w:hAnsi="PT Astra Serif"/>
          <w:lang w:val="ru-RU"/>
        </w:rPr>
      </w:pPr>
      <w:r w:rsidRPr="00F80D1C">
        <w:rPr>
          <w:rFonts w:ascii="PT Astra Serif" w:hAnsi="PT Astra Serif"/>
          <w:b/>
          <w:lang w:val="ru-RU"/>
        </w:rPr>
        <w:t>Нахрапов. И?</w:t>
      </w:r>
    </w:p>
    <w:p w14:paraId="52F0B755"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Где здесь можно достать очки на минус семь.</w:t>
      </w:r>
    </w:p>
    <w:p w14:paraId="77B60CF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Для чего тебе?</w:t>
      </w:r>
    </w:p>
    <w:p w14:paraId="1E1D79A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 xml:space="preserve">Не мне, а ей, надо же, чтоб она </w:t>
      </w:r>
      <w:proofErr w:type="spellStart"/>
      <w:r w:rsidRPr="00F80D1C">
        <w:rPr>
          <w:rFonts w:ascii="PT Astra Serif" w:hAnsi="PT Astra Serif"/>
          <w:bCs/>
          <w:lang w:val="ru-RU"/>
        </w:rPr>
        <w:t>Луньевича</w:t>
      </w:r>
      <w:proofErr w:type="spellEnd"/>
      <w:r w:rsidRPr="00F80D1C">
        <w:rPr>
          <w:rFonts w:ascii="PT Astra Serif" w:hAnsi="PT Astra Serif"/>
          <w:bCs/>
          <w:lang w:val="ru-RU"/>
        </w:rPr>
        <w:t xml:space="preserve"> увидела, и передумала.</w:t>
      </w:r>
    </w:p>
    <w:p w14:paraId="6BD13F4E" w14:textId="0013692C"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Хорошо, очки закажем,</w:t>
      </w:r>
      <w:r w:rsidR="00051F61" w:rsidRPr="00F80D1C">
        <w:rPr>
          <w:rFonts w:ascii="PT Astra Serif" w:hAnsi="PT Astra Serif"/>
          <w:bCs/>
          <w:lang w:val="ru-RU"/>
        </w:rPr>
        <w:t xml:space="preserve"> с доставкой,</w:t>
      </w:r>
      <w:r w:rsidRPr="00F80D1C">
        <w:rPr>
          <w:rFonts w:ascii="PT Astra Serif" w:hAnsi="PT Astra Serif"/>
          <w:bCs/>
          <w:lang w:val="ru-RU"/>
        </w:rPr>
        <w:t xml:space="preserve"> что ещё?</w:t>
      </w:r>
    </w:p>
    <w:p w14:paraId="5576774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Пусть Ваша дочь, мне кольцо вернёт, оно для меня талисман, я его всем невестам дарил.</w:t>
      </w:r>
    </w:p>
    <w:p w14:paraId="3CCB37B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Хорошо. Серёжа, идём за мной, тут поступило несколько предложений.</w:t>
      </w:r>
    </w:p>
    <w:p w14:paraId="5B25152F"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От кого?</w:t>
      </w:r>
    </w:p>
    <w:p w14:paraId="38AAA4A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От заказчиков, нужно нарисовать портреты семьи Полуяновых.</w:t>
      </w:r>
    </w:p>
    <w:p w14:paraId="057ABEA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Справимся.</w:t>
      </w:r>
    </w:p>
    <w:p w14:paraId="50F10AC6" w14:textId="075F83FC"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Остальные вопросы и мелочи потом, за мной, мой друг.</w:t>
      </w:r>
      <w:r w:rsidR="00051F61" w:rsidRPr="00F80D1C">
        <w:rPr>
          <w:rFonts w:ascii="PT Astra Serif" w:hAnsi="PT Astra Serif"/>
          <w:i/>
          <w:lang w:val="ru-RU"/>
        </w:rPr>
        <w:t xml:space="preserve"> </w:t>
      </w:r>
      <w:r w:rsidRPr="00F80D1C">
        <w:rPr>
          <w:rFonts w:ascii="PT Astra Serif" w:hAnsi="PT Astra Serif"/>
          <w:i/>
          <w:lang w:val="ru-RU"/>
        </w:rPr>
        <w:t>(</w:t>
      </w:r>
      <w:r w:rsidR="00051F61" w:rsidRPr="00F80D1C">
        <w:rPr>
          <w:rFonts w:ascii="PT Astra Serif" w:hAnsi="PT Astra Serif"/>
          <w:i/>
          <w:lang w:val="ru-RU"/>
        </w:rPr>
        <w:t>в</w:t>
      </w:r>
      <w:r w:rsidRPr="00F80D1C">
        <w:rPr>
          <w:rFonts w:ascii="PT Astra Serif" w:hAnsi="PT Astra Serif"/>
          <w:i/>
          <w:lang w:val="ru-RU"/>
        </w:rPr>
        <w:t>двоём уходят)</w:t>
      </w:r>
    </w:p>
    <w:p w14:paraId="4A371C4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Как это мило с Вашей стороны.</w:t>
      </w:r>
    </w:p>
    <w:p w14:paraId="3F45B60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Что именно?</w:t>
      </w:r>
    </w:p>
    <w:p w14:paraId="7064EE4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 xml:space="preserve">Что вы решили не участвовать в постановке. Кстати, когда Вы об этом скажите </w:t>
      </w:r>
      <w:proofErr w:type="spellStart"/>
      <w:r w:rsidRPr="00F80D1C">
        <w:rPr>
          <w:rFonts w:ascii="PT Astra Serif" w:hAnsi="PT Astra Serif"/>
          <w:bCs/>
          <w:lang w:val="ru-RU"/>
        </w:rPr>
        <w:t>Нахрапову</w:t>
      </w:r>
      <w:proofErr w:type="spellEnd"/>
      <w:r w:rsidRPr="00F80D1C">
        <w:rPr>
          <w:rFonts w:ascii="PT Astra Serif" w:hAnsi="PT Astra Serif"/>
          <w:bCs/>
          <w:lang w:val="ru-RU"/>
        </w:rPr>
        <w:t>.</w:t>
      </w:r>
    </w:p>
    <w:p w14:paraId="6B15FB6C"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Боюсь мой друг, что я не буду делать этого.</w:t>
      </w:r>
    </w:p>
    <w:p w14:paraId="455B522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Почему же?</w:t>
      </w:r>
    </w:p>
    <w:p w14:paraId="5B6B55A4"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Это было бы неправильно по отношению к Вам, ведь Вы больны.</w:t>
      </w:r>
    </w:p>
    <w:p w14:paraId="3FC16C9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Я вырежу грыжу, и всё будет в порядке, я справлюсь.</w:t>
      </w:r>
    </w:p>
    <w:p w14:paraId="7A709C6C" w14:textId="76570A84"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lastRenderedPageBreak/>
        <w:t>Писников</w:t>
      </w:r>
      <w:proofErr w:type="spellEnd"/>
      <w:r w:rsidR="00051F61" w:rsidRPr="00F80D1C">
        <w:rPr>
          <w:rFonts w:ascii="PT Astra Serif" w:hAnsi="PT Astra Serif"/>
          <w:b/>
          <w:bCs/>
          <w:lang w:val="ru-RU"/>
        </w:rPr>
        <w:t xml:space="preserve"> </w:t>
      </w:r>
      <w:r w:rsidRPr="00F80D1C">
        <w:rPr>
          <w:rFonts w:ascii="PT Astra Serif" w:hAnsi="PT Astra Serif"/>
          <w:b/>
          <w:bCs/>
          <w:i/>
          <w:lang w:val="ru-RU"/>
        </w:rPr>
        <w:t>(поднимая тяжёлую вазу)</w:t>
      </w:r>
      <w:r w:rsidRPr="00F80D1C">
        <w:rPr>
          <w:rFonts w:ascii="PT Astra Serif" w:hAnsi="PT Astra Serif"/>
          <w:b/>
          <w:bCs/>
          <w:lang w:val="ru-RU"/>
        </w:rPr>
        <w:t>.</w:t>
      </w:r>
      <w:r w:rsidRPr="00F80D1C">
        <w:rPr>
          <w:rFonts w:ascii="PT Astra Serif" w:hAnsi="PT Astra Serif"/>
          <w:lang w:val="ru-RU"/>
        </w:rPr>
        <w:t xml:space="preserve"> Грыжа здесь ни при чём, вы о костях своих не подумали.</w:t>
      </w:r>
    </w:p>
    <w:p w14:paraId="4D2DCFD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что кости?</w:t>
      </w:r>
    </w:p>
    <w:p w14:paraId="718A9D67" w14:textId="043B6BE7"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051F61" w:rsidRPr="00F80D1C">
        <w:rPr>
          <w:rFonts w:ascii="PT Astra Serif" w:hAnsi="PT Astra Serif"/>
          <w:b/>
          <w:bCs/>
          <w:lang w:val="ru-RU"/>
        </w:rPr>
        <w:t xml:space="preserve"> </w:t>
      </w:r>
      <w:r w:rsidRPr="00F80D1C">
        <w:rPr>
          <w:rFonts w:ascii="PT Astra Serif" w:hAnsi="PT Astra Serif"/>
          <w:b/>
          <w:bCs/>
          <w:i/>
          <w:lang w:val="ru-RU"/>
        </w:rPr>
        <w:t>(кидая на Грыжу вазу)</w:t>
      </w:r>
      <w:r w:rsidRPr="00F80D1C">
        <w:rPr>
          <w:rFonts w:ascii="PT Astra Serif" w:hAnsi="PT Astra Serif"/>
          <w:b/>
          <w:bCs/>
          <w:lang w:val="ru-RU"/>
        </w:rPr>
        <w:t xml:space="preserve">. </w:t>
      </w:r>
      <w:r w:rsidRPr="00F80D1C">
        <w:rPr>
          <w:rFonts w:ascii="PT Astra Serif" w:hAnsi="PT Astra Serif"/>
          <w:lang w:val="ru-RU"/>
        </w:rPr>
        <w:t>Они долго срастаются.</w:t>
      </w:r>
    </w:p>
    <w:p w14:paraId="6DC56AC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proofErr w:type="spellStart"/>
      <w:r w:rsidRPr="00F80D1C">
        <w:rPr>
          <w:rFonts w:ascii="PT Astra Serif" w:hAnsi="PT Astra Serif"/>
          <w:bCs/>
          <w:lang w:val="ru-RU"/>
        </w:rPr>
        <w:t>Аааа</w:t>
      </w:r>
      <w:proofErr w:type="spellEnd"/>
      <w:r w:rsidRPr="00F80D1C">
        <w:rPr>
          <w:rFonts w:ascii="PT Astra Serif" w:hAnsi="PT Astra Serif"/>
          <w:bCs/>
          <w:lang w:val="ru-RU"/>
        </w:rPr>
        <w:t>!!!!! Урод, я до тебя доберусь.</w:t>
      </w:r>
    </w:p>
    <w:p w14:paraId="499D758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Тише, скоро будет скорая.</w:t>
      </w:r>
    </w:p>
    <w:p w14:paraId="38B1DEC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Ты обманул меня!!!</w:t>
      </w:r>
    </w:p>
    <w:p w14:paraId="1ABB8CD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Нет, я передумал. Не кричи, будь мужчиной.</w:t>
      </w:r>
    </w:p>
    <w:p w14:paraId="2817288A"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двадцать девятое. Сад, Топоров, вбегает Анна Семёновна.</w:t>
      </w:r>
    </w:p>
    <w:p w14:paraId="1B7B097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Андрюша, родной, ты здесь.</w:t>
      </w:r>
    </w:p>
    <w:p w14:paraId="5A26806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Родной, значит?! Не подходи ко мне, дай мне побыть одному.</w:t>
      </w:r>
    </w:p>
    <w:p w14:paraId="1217EFE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Ты в чём-то меня обвиняешь?</w:t>
      </w:r>
    </w:p>
    <w:p w14:paraId="3B5AD1D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не знаю, кого и в чём мне обвинять. Софья ушла от меня, весь Мир перевернулся в один миг.</w:t>
      </w:r>
    </w:p>
    <w:p w14:paraId="263056E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 xml:space="preserve">А как же я? Ведь я </w:t>
      </w:r>
      <w:proofErr w:type="spellStart"/>
      <w:r w:rsidRPr="00F80D1C">
        <w:rPr>
          <w:rFonts w:ascii="PT Astra Serif" w:hAnsi="PT Astra Serif"/>
          <w:bCs/>
          <w:lang w:val="ru-RU"/>
        </w:rPr>
        <w:t>лю</w:t>
      </w:r>
      <w:proofErr w:type="spellEnd"/>
      <w:r w:rsidRPr="00F80D1C">
        <w:rPr>
          <w:rFonts w:ascii="PT Astra Serif" w:hAnsi="PT Astra Serif"/>
          <w:bCs/>
          <w:lang w:val="ru-RU"/>
        </w:rPr>
        <w:t>…</w:t>
      </w:r>
    </w:p>
    <w:p w14:paraId="2781DDAA" w14:textId="0599B425"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 xml:space="preserve">Не </w:t>
      </w:r>
      <w:proofErr w:type="spellStart"/>
      <w:r w:rsidRPr="00F80D1C">
        <w:rPr>
          <w:rFonts w:ascii="PT Astra Serif" w:hAnsi="PT Astra Serif"/>
          <w:bCs/>
          <w:lang w:val="ru-RU"/>
        </w:rPr>
        <w:t>лю</w:t>
      </w:r>
      <w:proofErr w:type="spellEnd"/>
      <w:r w:rsidRPr="00F80D1C">
        <w:rPr>
          <w:rFonts w:ascii="PT Astra Serif" w:hAnsi="PT Astra Serif"/>
          <w:bCs/>
          <w:lang w:val="ru-RU"/>
        </w:rPr>
        <w:t xml:space="preserve">, совершенно не </w:t>
      </w:r>
      <w:proofErr w:type="spellStart"/>
      <w:r w:rsidRPr="00F80D1C">
        <w:rPr>
          <w:rFonts w:ascii="PT Astra Serif" w:hAnsi="PT Astra Serif"/>
          <w:bCs/>
          <w:lang w:val="ru-RU"/>
        </w:rPr>
        <w:t>лю</w:t>
      </w:r>
      <w:proofErr w:type="spellEnd"/>
      <w:r w:rsidRPr="00F80D1C">
        <w:rPr>
          <w:rFonts w:ascii="PT Astra Serif" w:hAnsi="PT Astra Serif"/>
          <w:bCs/>
          <w:lang w:val="ru-RU"/>
        </w:rPr>
        <w:t xml:space="preserve">, ты меня скорее ненавидишь, чем </w:t>
      </w:r>
      <w:proofErr w:type="spellStart"/>
      <w:r w:rsidRPr="00F80D1C">
        <w:rPr>
          <w:rFonts w:ascii="PT Astra Serif" w:hAnsi="PT Astra Serif"/>
          <w:bCs/>
          <w:lang w:val="ru-RU"/>
        </w:rPr>
        <w:t>лю</w:t>
      </w:r>
      <w:proofErr w:type="spellEnd"/>
      <w:r w:rsidRPr="00F80D1C">
        <w:rPr>
          <w:rFonts w:ascii="PT Astra Serif" w:hAnsi="PT Astra Serif"/>
          <w:bCs/>
          <w:lang w:val="ru-RU"/>
        </w:rPr>
        <w:t xml:space="preserve">. И твой </w:t>
      </w:r>
      <w:r w:rsidR="00051F61" w:rsidRPr="00F80D1C">
        <w:rPr>
          <w:rFonts w:ascii="PT Astra Serif" w:hAnsi="PT Astra Serif"/>
          <w:bCs/>
          <w:lang w:val="ru-RU"/>
        </w:rPr>
        <w:t>муженёк</w:t>
      </w:r>
      <w:r w:rsidRPr="00F80D1C">
        <w:rPr>
          <w:rFonts w:ascii="PT Astra Serif" w:hAnsi="PT Astra Serif"/>
          <w:bCs/>
          <w:lang w:val="ru-RU"/>
        </w:rPr>
        <w:t>, ходит по дому спокойный, как нечисть какая.</w:t>
      </w:r>
    </w:p>
    <w:p w14:paraId="3C219A20"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А Нахрапов тут причём?</w:t>
      </w:r>
    </w:p>
    <w:p w14:paraId="70228F8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Он меня выбивает этим, будто всё знает, ну ничего, я ему всё выскажу, и тебе, и всем, всем вам!</w:t>
      </w:r>
    </w:p>
    <w:p w14:paraId="78E8CF9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Выскажи, скажи всё, только не бросай меня. Я, все, что ты хочешь, сделаю, реально, эти все уроды меня бесят, мне уже жить с этими лжецами надоело.</w:t>
      </w:r>
    </w:p>
    <w:p w14:paraId="16717BE6"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Да, погоди, лучше признайся, что моё расставание с Софьей – это твоих рук дело.</w:t>
      </w:r>
    </w:p>
    <w:p w14:paraId="1AAAF38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Я ради любви.</w:t>
      </w:r>
    </w:p>
    <w:p w14:paraId="2B4C8A9C" w14:textId="0819789A" w:rsidR="00363EBD" w:rsidRPr="00F80D1C" w:rsidRDefault="00000000" w:rsidP="00F80D1C">
      <w:pPr>
        <w:rPr>
          <w:rFonts w:ascii="PT Astra Serif" w:hAnsi="PT Astra Serif"/>
          <w:lang w:val="ru-RU"/>
        </w:rPr>
      </w:pPr>
      <w:r w:rsidRPr="00F80D1C">
        <w:rPr>
          <w:rFonts w:ascii="PT Astra Serif" w:hAnsi="PT Astra Serif"/>
          <w:b/>
          <w:bCs/>
          <w:lang w:val="ru-RU"/>
        </w:rPr>
        <w:t>Топоро</w:t>
      </w:r>
      <w:r w:rsidR="008E3C0B" w:rsidRPr="00F80D1C">
        <w:rPr>
          <w:rFonts w:ascii="PT Astra Serif" w:hAnsi="PT Astra Serif"/>
          <w:b/>
          <w:bCs/>
          <w:lang w:val="ru-RU"/>
        </w:rPr>
        <w:t xml:space="preserve">в </w:t>
      </w:r>
      <w:r w:rsidRPr="00F80D1C">
        <w:rPr>
          <w:rFonts w:ascii="PT Astra Serif" w:hAnsi="PT Astra Serif"/>
          <w:b/>
          <w:bCs/>
          <w:i/>
          <w:lang w:val="ru-RU"/>
        </w:rPr>
        <w:t>(в запале)</w:t>
      </w:r>
      <w:r w:rsidRPr="00F80D1C">
        <w:rPr>
          <w:rFonts w:ascii="PT Astra Serif" w:hAnsi="PT Astra Serif"/>
          <w:b/>
          <w:bCs/>
          <w:lang w:val="ru-RU"/>
        </w:rPr>
        <w:t>.</w:t>
      </w:r>
      <w:r w:rsidRPr="00F80D1C">
        <w:rPr>
          <w:rFonts w:ascii="PT Astra Serif" w:hAnsi="PT Astra Serif"/>
          <w:lang w:val="ru-RU"/>
        </w:rPr>
        <w:t xml:space="preserve"> Уходи отсюда, сказал бы я тебе, кто-ты!!! А вдруг здесь дети?</w:t>
      </w:r>
    </w:p>
    <w:p w14:paraId="326E47FB" w14:textId="36B84E15"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206096" w:rsidRPr="00F80D1C">
        <w:rPr>
          <w:rFonts w:ascii="PT Astra Serif" w:hAnsi="PT Astra Serif"/>
          <w:b/>
          <w:bCs/>
          <w:lang w:val="ru-RU"/>
        </w:rPr>
        <w:t xml:space="preserve"> </w:t>
      </w:r>
      <w:r w:rsidRPr="00F80D1C">
        <w:rPr>
          <w:rFonts w:ascii="PT Astra Serif" w:hAnsi="PT Astra Serif"/>
          <w:b/>
          <w:bCs/>
          <w:i/>
          <w:lang w:val="ru-RU"/>
        </w:rPr>
        <w:t>(задыхаясь)</w:t>
      </w:r>
      <w:r w:rsidRPr="00F80D1C">
        <w:rPr>
          <w:rFonts w:ascii="PT Astra Serif" w:hAnsi="PT Astra Serif"/>
          <w:b/>
          <w:bCs/>
          <w:lang w:val="ru-RU"/>
        </w:rPr>
        <w:t>.</w:t>
      </w:r>
      <w:r w:rsidRPr="00F80D1C">
        <w:rPr>
          <w:rFonts w:ascii="PT Astra Serif" w:hAnsi="PT Astra Serif"/>
          <w:lang w:val="ru-RU"/>
        </w:rPr>
        <w:t xml:space="preserve"> Да ну и сам ты иди, </w:t>
      </w:r>
      <w:proofErr w:type="spellStart"/>
      <w:r w:rsidRPr="00F80D1C">
        <w:rPr>
          <w:rFonts w:ascii="PT Astra Serif" w:hAnsi="PT Astra Serif"/>
          <w:lang w:val="ru-RU"/>
        </w:rPr>
        <w:t>чепушила</w:t>
      </w:r>
      <w:proofErr w:type="spellEnd"/>
      <w:r w:rsidRPr="00F80D1C">
        <w:rPr>
          <w:rFonts w:ascii="PT Astra Serif" w:hAnsi="PT Astra Serif"/>
          <w:lang w:val="ru-RU"/>
        </w:rPr>
        <w:t>.</w:t>
      </w:r>
      <w:r w:rsidR="00206096" w:rsidRPr="00F80D1C">
        <w:rPr>
          <w:rFonts w:ascii="PT Astra Serif" w:hAnsi="PT Astra Serif"/>
          <w:lang w:val="ru-RU"/>
        </w:rPr>
        <w:t xml:space="preserve"> </w:t>
      </w:r>
      <w:r w:rsidRPr="00F80D1C">
        <w:rPr>
          <w:rFonts w:ascii="PT Astra Serif" w:hAnsi="PT Astra Serif"/>
          <w:i/>
          <w:lang w:val="ru-RU"/>
        </w:rPr>
        <w:t>(</w:t>
      </w:r>
      <w:r w:rsidR="00206096" w:rsidRPr="00F80D1C">
        <w:rPr>
          <w:rFonts w:ascii="PT Astra Serif" w:hAnsi="PT Astra Serif"/>
          <w:i/>
          <w:lang w:val="ru-RU"/>
        </w:rPr>
        <w:t>у</w:t>
      </w:r>
      <w:r w:rsidRPr="00F80D1C">
        <w:rPr>
          <w:rFonts w:ascii="PT Astra Serif" w:hAnsi="PT Astra Serif"/>
          <w:i/>
          <w:lang w:val="ru-RU"/>
        </w:rPr>
        <w:t>бегает в дом.)</w:t>
      </w:r>
    </w:p>
    <w:p w14:paraId="4BCC42B2" w14:textId="77777777" w:rsidR="00363EBD" w:rsidRPr="00F80D1C" w:rsidRDefault="00000000" w:rsidP="00F80D1C">
      <w:pPr>
        <w:rPr>
          <w:rFonts w:ascii="PT Astra Serif" w:hAnsi="PT Astra Serif"/>
          <w:bCs/>
          <w:lang w:val="ru-RU"/>
        </w:rPr>
      </w:pPr>
      <w:r w:rsidRPr="00F80D1C">
        <w:rPr>
          <w:rFonts w:ascii="PT Astra Serif" w:hAnsi="PT Astra Serif"/>
          <w:b/>
          <w:lang w:val="ru-RU"/>
        </w:rPr>
        <w:lastRenderedPageBreak/>
        <w:t xml:space="preserve">Топоров. </w:t>
      </w:r>
      <w:r w:rsidRPr="00F80D1C">
        <w:rPr>
          <w:rFonts w:ascii="PT Astra Serif" w:hAnsi="PT Astra Serif"/>
          <w:bCs/>
          <w:lang w:val="ru-RU"/>
        </w:rPr>
        <w:t>Я ему покажу, чей хлыст больше и сильнее бьёт. Всем покажу.</w:t>
      </w:r>
    </w:p>
    <w:p w14:paraId="762790AF"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Явление тридцатое. Гостиная, </w:t>
      </w:r>
      <w:proofErr w:type="spellStart"/>
      <w:r w:rsidRPr="00F80D1C">
        <w:rPr>
          <w:rFonts w:ascii="PT Astra Serif" w:hAnsi="PT Astra Serif"/>
          <w:bCs/>
          <w:i/>
          <w:iCs/>
          <w:lang w:val="ru-RU"/>
        </w:rPr>
        <w:t>Писников</w:t>
      </w:r>
      <w:proofErr w:type="spellEnd"/>
      <w:r w:rsidRPr="00F80D1C">
        <w:rPr>
          <w:rFonts w:ascii="PT Astra Serif" w:hAnsi="PT Astra Serif"/>
          <w:bCs/>
          <w:i/>
          <w:iCs/>
          <w:lang w:val="ru-RU"/>
        </w:rPr>
        <w:t xml:space="preserve">, заходит Серёжа. Потом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 xml:space="preserve"> и Софья Леонидовна.</w:t>
      </w:r>
    </w:p>
    <w:p w14:paraId="66E68A9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Несколько новостей для Вас.</w:t>
      </w:r>
    </w:p>
    <w:p w14:paraId="356007B1" w14:textId="57984788" w:rsidR="00363EBD" w:rsidRPr="00F80D1C" w:rsidRDefault="00000000" w:rsidP="00F80D1C">
      <w:pPr>
        <w:rPr>
          <w:rFonts w:ascii="PT Astra Serif" w:hAnsi="PT Astra Serif"/>
          <w:lang w:val="ru-RU"/>
        </w:rPr>
      </w:pPr>
      <w:proofErr w:type="spellStart"/>
      <w:r w:rsidRPr="00F80D1C">
        <w:rPr>
          <w:rFonts w:ascii="PT Astra Serif" w:hAnsi="PT Astra Serif"/>
          <w:b/>
          <w:bCs/>
          <w:lang w:val="ru-RU"/>
        </w:rPr>
        <w:t>Писников</w:t>
      </w:r>
      <w:proofErr w:type="spellEnd"/>
      <w:r w:rsidR="00206096" w:rsidRPr="00F80D1C">
        <w:rPr>
          <w:rFonts w:ascii="PT Astra Serif" w:hAnsi="PT Astra Serif"/>
          <w:b/>
          <w:bCs/>
          <w:lang w:val="ru-RU"/>
        </w:rPr>
        <w:t xml:space="preserve"> </w:t>
      </w:r>
      <w:r w:rsidRPr="00F80D1C">
        <w:rPr>
          <w:rFonts w:ascii="PT Astra Serif" w:hAnsi="PT Astra Serif"/>
          <w:b/>
          <w:bCs/>
          <w:i/>
          <w:lang w:val="ru-RU"/>
        </w:rPr>
        <w:t>(уже совершенно протрезвев)</w:t>
      </w:r>
      <w:r w:rsidRPr="00F80D1C">
        <w:rPr>
          <w:rFonts w:ascii="PT Astra Serif" w:hAnsi="PT Astra Serif"/>
          <w:b/>
          <w:bCs/>
          <w:lang w:val="ru-RU"/>
        </w:rPr>
        <w:t>.</w:t>
      </w:r>
      <w:r w:rsidRPr="00F80D1C">
        <w:rPr>
          <w:rFonts w:ascii="PT Astra Serif" w:hAnsi="PT Astra Serif"/>
          <w:lang w:val="ru-RU"/>
        </w:rPr>
        <w:t xml:space="preserve"> Каких.</w:t>
      </w:r>
    </w:p>
    <w:p w14:paraId="4013F1A9" w14:textId="07FD0653"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00206096" w:rsidRPr="00F80D1C">
        <w:rPr>
          <w:rFonts w:ascii="PT Astra Serif" w:hAnsi="PT Astra Serif"/>
          <w:b/>
          <w:bCs/>
          <w:lang w:val="ru-RU"/>
        </w:rPr>
        <w:t xml:space="preserve"> </w:t>
      </w:r>
      <w:r w:rsidRPr="00F80D1C">
        <w:rPr>
          <w:rFonts w:ascii="PT Astra Serif" w:hAnsi="PT Astra Serif"/>
          <w:b/>
          <w:bCs/>
          <w:i/>
          <w:lang w:val="ru-RU"/>
        </w:rPr>
        <w:t xml:space="preserve">(протягивает футляр с очками, </w:t>
      </w:r>
      <w:proofErr w:type="spellStart"/>
      <w:r w:rsidRPr="00F80D1C">
        <w:rPr>
          <w:rFonts w:ascii="PT Astra Serif" w:hAnsi="PT Astra Serif"/>
          <w:b/>
          <w:bCs/>
          <w:i/>
          <w:lang w:val="ru-RU"/>
        </w:rPr>
        <w:t>Писников</w:t>
      </w:r>
      <w:proofErr w:type="spellEnd"/>
      <w:r w:rsidRPr="00F80D1C">
        <w:rPr>
          <w:rFonts w:ascii="PT Astra Serif" w:hAnsi="PT Astra Serif"/>
          <w:b/>
          <w:bCs/>
          <w:i/>
          <w:lang w:val="ru-RU"/>
        </w:rPr>
        <w:t xml:space="preserve"> берёт)</w:t>
      </w:r>
      <w:r w:rsidRPr="00F80D1C">
        <w:rPr>
          <w:rFonts w:ascii="PT Astra Serif" w:hAnsi="PT Astra Serif"/>
          <w:b/>
          <w:bCs/>
          <w:lang w:val="ru-RU"/>
        </w:rPr>
        <w:t>.</w:t>
      </w:r>
      <w:r w:rsidRPr="00F80D1C">
        <w:rPr>
          <w:rFonts w:ascii="PT Astra Serif" w:hAnsi="PT Astra Serif"/>
          <w:lang w:val="ru-RU"/>
        </w:rPr>
        <w:t xml:space="preserve"> Приходил из ЗАГСА мужчина, но я его отправил погулять, сказал, чтоб через пару часов зашёл.</w:t>
      </w:r>
    </w:p>
    <w:p w14:paraId="582AAA7F"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Благодарю, всё правильно.</w:t>
      </w:r>
    </w:p>
    <w:p w14:paraId="77DBBCA0" w14:textId="10E8506F" w:rsidR="00363EBD" w:rsidRPr="00F80D1C" w:rsidRDefault="00000000" w:rsidP="00F80D1C">
      <w:pPr>
        <w:rPr>
          <w:rFonts w:ascii="PT Astra Serif" w:hAnsi="PT Astra Serif"/>
          <w:lang w:val="ru-RU"/>
        </w:rPr>
      </w:pPr>
      <w:r w:rsidRPr="00F80D1C">
        <w:rPr>
          <w:rFonts w:ascii="PT Astra Serif" w:hAnsi="PT Astra Serif"/>
          <w:b/>
          <w:bCs/>
          <w:lang w:val="ru-RU"/>
        </w:rPr>
        <w:t>Серёжа</w:t>
      </w:r>
      <w:r w:rsidR="00206096" w:rsidRPr="00F80D1C">
        <w:rPr>
          <w:rFonts w:ascii="PT Astra Serif" w:hAnsi="PT Astra Serif"/>
          <w:b/>
          <w:bCs/>
          <w:lang w:val="ru-RU"/>
        </w:rPr>
        <w:t xml:space="preserve"> </w:t>
      </w:r>
      <w:r w:rsidRPr="00F80D1C">
        <w:rPr>
          <w:rFonts w:ascii="PT Astra Serif" w:hAnsi="PT Astra Serif"/>
          <w:b/>
          <w:bCs/>
          <w:i/>
          <w:lang w:val="ru-RU"/>
        </w:rPr>
        <w:t>(достаёт кольцо)</w:t>
      </w:r>
      <w:r w:rsidRPr="00F80D1C">
        <w:rPr>
          <w:rFonts w:ascii="PT Astra Serif" w:hAnsi="PT Astra Serif"/>
          <w:b/>
          <w:bCs/>
          <w:lang w:val="ru-RU"/>
        </w:rPr>
        <w:t>.</w:t>
      </w:r>
      <w:r w:rsidRPr="00F80D1C">
        <w:rPr>
          <w:rFonts w:ascii="PT Astra Serif" w:hAnsi="PT Astra Serif"/>
          <w:lang w:val="ru-RU"/>
        </w:rPr>
        <w:t xml:space="preserve"> Вот, Софья его охотно отдала.</w:t>
      </w:r>
    </w:p>
    <w:p w14:paraId="43E034F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Вот за это – отдельное спасибо. Кстати, а моего друга Грыжу, увезли?</w:t>
      </w:r>
    </w:p>
    <w:p w14:paraId="0B5BF44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Увезли, сказали, что перелома, скорее всего, нет, просто ушиб, да и грыжа вроде не вылезла.</w:t>
      </w:r>
    </w:p>
    <w:p w14:paraId="61B6B21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Слабо я уронил, а перелом, скорее всего, или нет?</w:t>
      </w:r>
    </w:p>
    <w:p w14:paraId="38D9F617"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Серёжа. </w:t>
      </w:r>
      <w:r w:rsidRPr="00F80D1C">
        <w:rPr>
          <w:rFonts w:ascii="PT Astra Serif" w:hAnsi="PT Astra Serif"/>
          <w:bCs/>
          <w:lang w:val="ru-RU"/>
        </w:rPr>
        <w:t>Нет, нету, завтра выписывают.</w:t>
      </w:r>
    </w:p>
    <w:p w14:paraId="1CC2A7E0"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Что же, придётся рвать когти, чтобы ночью мне задушенным не быть. Женюсь и завтра уеду. Или, что-то придумать надо… ладно, посмотрим.</w:t>
      </w:r>
    </w:p>
    <w:p w14:paraId="72AEF5D8"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 xml:space="preserve">Входят </w:t>
      </w:r>
      <w:proofErr w:type="spellStart"/>
      <w:r w:rsidRPr="00F80D1C">
        <w:rPr>
          <w:rFonts w:ascii="PT Astra Serif" w:hAnsi="PT Astra Serif"/>
          <w:bCs/>
          <w:i/>
          <w:iCs/>
          <w:lang w:val="ru-RU"/>
        </w:rPr>
        <w:t>Луньевич</w:t>
      </w:r>
      <w:proofErr w:type="spellEnd"/>
      <w:r w:rsidRPr="00F80D1C">
        <w:rPr>
          <w:rFonts w:ascii="PT Astra Serif" w:hAnsi="PT Astra Serif"/>
          <w:bCs/>
          <w:i/>
          <w:iCs/>
          <w:lang w:val="ru-RU"/>
        </w:rPr>
        <w:t xml:space="preserve"> и Софья Леонидовна.</w:t>
      </w:r>
    </w:p>
    <w:p w14:paraId="3D1A4586" w14:textId="496A9880"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Софья, возьми это, одень, и протри свои глаза.</w:t>
      </w:r>
      <w:r w:rsidR="00206096" w:rsidRPr="00F80D1C">
        <w:rPr>
          <w:rFonts w:ascii="PT Astra Serif" w:hAnsi="PT Astra Serif"/>
          <w:i/>
          <w:lang w:val="ru-RU"/>
        </w:rPr>
        <w:t xml:space="preserve"> </w:t>
      </w:r>
      <w:r w:rsidRPr="00F80D1C">
        <w:rPr>
          <w:rFonts w:ascii="PT Astra Serif" w:hAnsi="PT Astra Serif"/>
          <w:i/>
          <w:lang w:val="ru-RU"/>
        </w:rPr>
        <w:t>(</w:t>
      </w:r>
      <w:r w:rsidR="00206096" w:rsidRPr="00F80D1C">
        <w:rPr>
          <w:rFonts w:ascii="PT Astra Serif" w:hAnsi="PT Astra Serif"/>
          <w:i/>
          <w:lang w:val="ru-RU"/>
        </w:rPr>
        <w:t>п</w:t>
      </w:r>
      <w:r w:rsidRPr="00F80D1C">
        <w:rPr>
          <w:rFonts w:ascii="PT Astra Serif" w:hAnsi="PT Astra Serif"/>
          <w:i/>
          <w:lang w:val="ru-RU"/>
        </w:rPr>
        <w:t>ротягивает ей очки.)</w:t>
      </w:r>
    </w:p>
    <w:p w14:paraId="33E9E871" w14:textId="243A6A93"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 xml:space="preserve">Я очков не </w:t>
      </w:r>
      <w:r w:rsidR="00206096" w:rsidRPr="00F80D1C">
        <w:rPr>
          <w:rFonts w:ascii="PT Astra Serif" w:hAnsi="PT Astra Serif"/>
          <w:bCs/>
          <w:lang w:val="ru-RU"/>
        </w:rPr>
        <w:t>ношу!</w:t>
      </w:r>
    </w:p>
    <w:p w14:paraId="2F870AD2"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Зря, они в золотой оправе.</w:t>
      </w:r>
    </w:p>
    <w:p w14:paraId="6AB6F6F9" w14:textId="484FFD93" w:rsidR="00363EBD" w:rsidRPr="00F80D1C" w:rsidRDefault="00000000" w:rsidP="00F80D1C">
      <w:pPr>
        <w:rPr>
          <w:rFonts w:ascii="PT Astra Serif" w:hAnsi="PT Astra Serif"/>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Ладно, так и быть, приму твой прощальный подарок.</w:t>
      </w:r>
      <w:r w:rsidR="00206096" w:rsidRPr="00F80D1C">
        <w:rPr>
          <w:rFonts w:ascii="PT Astra Serif" w:hAnsi="PT Astra Serif"/>
          <w:bCs/>
          <w:lang w:val="ru-RU"/>
        </w:rPr>
        <w:t xml:space="preserve"> </w:t>
      </w:r>
      <w:r w:rsidRPr="00F80D1C">
        <w:rPr>
          <w:rFonts w:ascii="PT Astra Serif" w:hAnsi="PT Astra Serif"/>
          <w:bCs/>
          <w:i/>
          <w:lang w:val="ru-RU"/>
        </w:rPr>
        <w:t>(</w:t>
      </w:r>
      <w:r w:rsidR="00206096" w:rsidRPr="00F80D1C">
        <w:rPr>
          <w:rFonts w:ascii="PT Astra Serif" w:hAnsi="PT Astra Serif"/>
          <w:i/>
          <w:lang w:val="ru-RU"/>
        </w:rPr>
        <w:t>н</w:t>
      </w:r>
      <w:r w:rsidRPr="00F80D1C">
        <w:rPr>
          <w:rFonts w:ascii="PT Astra Serif" w:hAnsi="PT Astra Serif"/>
          <w:i/>
          <w:lang w:val="ru-RU"/>
        </w:rPr>
        <w:t>адевает очки.)</w:t>
      </w:r>
    </w:p>
    <w:p w14:paraId="082DA2C0" w14:textId="77777777" w:rsidR="00363EBD" w:rsidRPr="00F80D1C" w:rsidRDefault="00000000" w:rsidP="00F80D1C">
      <w:pPr>
        <w:rPr>
          <w:rFonts w:ascii="PT Astra Serif" w:hAnsi="PT Astra Serif"/>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Гляди на своего избранника.</w:t>
      </w:r>
    </w:p>
    <w:p w14:paraId="59C94FA1" w14:textId="3FBFBFFA" w:rsidR="00363EBD" w:rsidRPr="00F80D1C" w:rsidRDefault="00000000" w:rsidP="00F80D1C">
      <w:pPr>
        <w:rPr>
          <w:rFonts w:ascii="PT Astra Serif" w:hAnsi="PT Astra Serif"/>
          <w:lang w:val="ru-RU"/>
        </w:rPr>
      </w:pPr>
      <w:r w:rsidRPr="00F80D1C">
        <w:rPr>
          <w:rFonts w:ascii="PT Astra Serif" w:hAnsi="PT Astra Serif"/>
          <w:b/>
          <w:bCs/>
          <w:lang w:val="ru-RU"/>
        </w:rPr>
        <w:t>Софья Леонидовна</w:t>
      </w:r>
      <w:r w:rsidR="00206096" w:rsidRPr="00F80D1C">
        <w:rPr>
          <w:rFonts w:ascii="PT Astra Serif" w:hAnsi="PT Astra Serif"/>
          <w:b/>
          <w:bCs/>
          <w:lang w:val="ru-RU"/>
        </w:rPr>
        <w:t xml:space="preserve"> </w:t>
      </w:r>
      <w:r w:rsidRPr="00F80D1C">
        <w:rPr>
          <w:rFonts w:ascii="PT Astra Serif" w:hAnsi="PT Astra Serif"/>
          <w:b/>
          <w:bCs/>
          <w:i/>
          <w:lang w:val="ru-RU"/>
        </w:rPr>
        <w:t>(не однозначно)</w:t>
      </w:r>
      <w:r w:rsidRPr="00F80D1C">
        <w:rPr>
          <w:rFonts w:ascii="PT Astra Serif" w:hAnsi="PT Astra Serif"/>
          <w:b/>
          <w:bCs/>
          <w:lang w:val="ru-RU"/>
        </w:rPr>
        <w:t>.</w:t>
      </w:r>
      <w:r w:rsidRPr="00F80D1C">
        <w:rPr>
          <w:rFonts w:ascii="PT Astra Serif" w:hAnsi="PT Astra Serif"/>
          <w:lang w:val="ru-RU"/>
        </w:rPr>
        <w:t xml:space="preserve"> Охренеть!!! Лёха, ты такой красивый.</w:t>
      </w:r>
    </w:p>
    <w:p w14:paraId="1B00AFF4"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Я рад, что тебе понравился.</w:t>
      </w:r>
    </w:p>
    <w:p w14:paraId="046ADCAA"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Ты что смеёшься?</w:t>
      </w:r>
    </w:p>
    <w:p w14:paraId="12A02201"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Нет, я радуюсь, что у меня будет такой муж!!!</w:t>
      </w:r>
    </w:p>
    <w:p w14:paraId="24453557"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lastRenderedPageBreak/>
        <w:t>Писников</w:t>
      </w:r>
      <w:proofErr w:type="spellEnd"/>
      <w:r w:rsidRPr="00F80D1C">
        <w:rPr>
          <w:rFonts w:ascii="PT Astra Serif" w:hAnsi="PT Astra Serif"/>
          <w:b/>
          <w:lang w:val="ru-RU"/>
        </w:rPr>
        <w:t xml:space="preserve">. </w:t>
      </w:r>
      <w:r w:rsidRPr="00F80D1C">
        <w:rPr>
          <w:rFonts w:ascii="PT Astra Serif" w:hAnsi="PT Astra Serif"/>
          <w:bCs/>
          <w:lang w:val="ru-RU"/>
        </w:rPr>
        <w:t>А как же я? Я должен быть твоим мужем.</w:t>
      </w:r>
    </w:p>
    <w:p w14:paraId="0E1C0E3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 xml:space="preserve">Раньше меньше нужно было понтов дешёвых, а дел больше правильных. Уходи, </w:t>
      </w:r>
      <w:proofErr w:type="spellStart"/>
      <w:r w:rsidRPr="00F80D1C">
        <w:rPr>
          <w:rFonts w:ascii="PT Astra Serif" w:hAnsi="PT Astra Serif"/>
          <w:bCs/>
          <w:lang w:val="ru-RU"/>
        </w:rPr>
        <w:t>Писников</w:t>
      </w:r>
      <w:proofErr w:type="spellEnd"/>
      <w:r w:rsidRPr="00F80D1C">
        <w:rPr>
          <w:rFonts w:ascii="PT Astra Serif" w:hAnsi="PT Astra Serif"/>
          <w:bCs/>
          <w:lang w:val="ru-RU"/>
        </w:rPr>
        <w:t>.</w:t>
      </w:r>
    </w:p>
    <w:p w14:paraId="6559417E"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Ты пьяна!</w:t>
      </w:r>
    </w:p>
    <w:p w14:paraId="2C327ADB"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Была, но думаю, что сегодня здесь все люди протрезвеют.</w:t>
      </w:r>
    </w:p>
    <w:p w14:paraId="279FF59B"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Явление тридцать первое. Входит Топоров, из другой комнаты вбегает Софья, потом Нахрапов, Серёжа, Анна Семёновна и жители дома.</w:t>
      </w:r>
    </w:p>
    <w:p w14:paraId="3E9E112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Андрей.</w:t>
      </w:r>
    </w:p>
    <w:p w14:paraId="5105CB55"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Ничего не говори.</w:t>
      </w:r>
    </w:p>
    <w:p w14:paraId="66564981"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Входит Нахрапов.</w:t>
      </w:r>
    </w:p>
    <w:p w14:paraId="174EBA9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Отходчивый я человек, слышите, Андрей Викторович, простил я Сергея Николаевича и принял на работу.</w:t>
      </w:r>
    </w:p>
    <w:p w14:paraId="4259462A" w14:textId="3A34AFEA"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206096" w:rsidRPr="00F80D1C">
        <w:rPr>
          <w:rFonts w:ascii="PT Astra Serif" w:hAnsi="PT Astra Serif"/>
          <w:b/>
          <w:bCs/>
          <w:lang w:val="ru-RU"/>
        </w:rPr>
        <w:t xml:space="preserve"> </w:t>
      </w:r>
      <w:r w:rsidRPr="00F80D1C">
        <w:rPr>
          <w:rFonts w:ascii="PT Astra Serif" w:hAnsi="PT Astra Serif"/>
          <w:b/>
          <w:bCs/>
          <w:i/>
          <w:lang w:val="ru-RU"/>
        </w:rPr>
        <w:t>(сухо)</w:t>
      </w:r>
      <w:r w:rsidRPr="00F80D1C">
        <w:rPr>
          <w:rFonts w:ascii="PT Astra Serif" w:hAnsi="PT Astra Serif"/>
          <w:b/>
          <w:bCs/>
          <w:lang w:val="ru-RU"/>
        </w:rPr>
        <w:t>.</w:t>
      </w:r>
      <w:r w:rsidRPr="00F80D1C">
        <w:rPr>
          <w:rFonts w:ascii="PT Astra Serif" w:hAnsi="PT Astra Serif"/>
          <w:lang w:val="ru-RU"/>
        </w:rPr>
        <w:t xml:space="preserve"> Я рад за него.</w:t>
      </w:r>
    </w:p>
    <w:p w14:paraId="75E59724"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 xml:space="preserve">Тем более, он очень подходит на роль </w:t>
      </w:r>
      <w:proofErr w:type="spellStart"/>
      <w:r w:rsidRPr="00F80D1C">
        <w:rPr>
          <w:rFonts w:ascii="PT Astra Serif" w:hAnsi="PT Astra Serif"/>
          <w:bCs/>
          <w:lang w:val="ru-RU"/>
        </w:rPr>
        <w:t>Сыпова</w:t>
      </w:r>
      <w:proofErr w:type="spellEnd"/>
      <w:r w:rsidRPr="00F80D1C">
        <w:rPr>
          <w:rFonts w:ascii="PT Astra Serif" w:hAnsi="PT Astra Serif"/>
          <w:bCs/>
          <w:lang w:val="ru-RU"/>
        </w:rPr>
        <w:t>, и он согласился его сыграть.</w:t>
      </w:r>
    </w:p>
    <w:p w14:paraId="03E430C6"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Да Вы Виктор Геннадьевич, любого заставите.</w:t>
      </w:r>
    </w:p>
    <w:p w14:paraId="642FD69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Что?</w:t>
      </w:r>
    </w:p>
    <w:p w14:paraId="1A488E0A" w14:textId="124D7289"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206096" w:rsidRPr="00F80D1C">
        <w:rPr>
          <w:rFonts w:ascii="PT Astra Serif" w:hAnsi="PT Astra Serif"/>
          <w:b/>
          <w:bCs/>
          <w:lang w:val="ru-RU"/>
        </w:rPr>
        <w:t xml:space="preserve"> </w:t>
      </w:r>
      <w:r w:rsidRPr="00F80D1C">
        <w:rPr>
          <w:rFonts w:ascii="PT Astra Serif" w:hAnsi="PT Astra Serif"/>
          <w:b/>
          <w:bCs/>
          <w:i/>
          <w:lang w:val="ru-RU"/>
        </w:rPr>
        <w:t>(взорвавшись)</w:t>
      </w:r>
      <w:r w:rsidRPr="00F80D1C">
        <w:rPr>
          <w:rFonts w:ascii="PT Astra Serif" w:hAnsi="PT Astra Serif"/>
          <w:b/>
          <w:bCs/>
          <w:lang w:val="ru-RU"/>
        </w:rPr>
        <w:t>.</w:t>
      </w:r>
      <w:r w:rsidRPr="00F80D1C">
        <w:rPr>
          <w:rFonts w:ascii="PT Astra Serif" w:hAnsi="PT Astra Serif"/>
          <w:lang w:val="ru-RU"/>
        </w:rPr>
        <w:t xml:space="preserve"> Закрой рот!!!</w:t>
      </w:r>
    </w:p>
    <w:p w14:paraId="6C7DE308"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Вы хотите что-то пред…</w:t>
      </w:r>
    </w:p>
    <w:p w14:paraId="347B9C19"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Я те сказал, рот закрой. Варежку прикрой, шкаф задвинь!!! Ничего не говори, я хочу высказаться.</w:t>
      </w:r>
    </w:p>
    <w:p w14:paraId="05203E08" w14:textId="77777777" w:rsidR="00363EBD" w:rsidRPr="00F80D1C" w:rsidRDefault="00000000" w:rsidP="00F80D1C">
      <w:pPr>
        <w:jc w:val="center"/>
        <w:rPr>
          <w:rFonts w:ascii="PT Astra Serif" w:hAnsi="PT Astra Serif"/>
          <w:lang w:val="ru-RU"/>
        </w:rPr>
      </w:pPr>
      <w:r w:rsidRPr="00F80D1C">
        <w:rPr>
          <w:rFonts w:ascii="PT Astra Serif" w:hAnsi="PT Astra Serif"/>
          <w:i/>
          <w:lang w:val="ru-RU"/>
        </w:rPr>
        <w:t>(Из всех дверей собирается народ)</w:t>
      </w:r>
    </w:p>
    <w:p w14:paraId="40F86F4E"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Говорите.</w:t>
      </w:r>
    </w:p>
    <w:p w14:paraId="15D2D83C"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Спасибо, что разрешил, я, правда у тебя и не спрашивал. Работаю здесь ни так давно, а уже многое, что накипело, знаешь, как налёт белый в чайнике, у меня ощущения, что мозг мой так же весь в налёте. Казалось бы, что такое, почему этот идиот, то есть я, так ору. Знаешь почему?! Всё из-за тебя, это ты здесь всех держишь в страхе. Это же сумасшедший дом, «я возьму его на работу, так как он подходит на роль», и это говорит начальник</w:t>
      </w:r>
      <w:r w:rsidRPr="00F80D1C">
        <w:rPr>
          <w:rFonts w:ascii="PT Astra Serif" w:hAnsi="PT Astra Serif"/>
          <w:b/>
          <w:lang w:val="ru-RU"/>
        </w:rPr>
        <w:t xml:space="preserve"> </w:t>
      </w:r>
      <w:r w:rsidRPr="00F80D1C">
        <w:rPr>
          <w:rFonts w:ascii="PT Astra Serif" w:hAnsi="PT Astra Serif"/>
          <w:bCs/>
          <w:lang w:val="ru-RU"/>
        </w:rPr>
        <w:t xml:space="preserve">мясокомбината, у которого персонал: </w:t>
      </w:r>
      <w:r w:rsidRPr="00F80D1C">
        <w:rPr>
          <w:rFonts w:ascii="PT Astra Serif" w:hAnsi="PT Astra Serif"/>
          <w:bCs/>
          <w:lang w:val="ru-RU"/>
        </w:rPr>
        <w:lastRenderedPageBreak/>
        <w:t>артисты, музыканты, художники, режиссёры. Ну и открывал бы театр, режиссёр – неудачник. Нет, тебе интереснее играть с нашими жизнями, использовать нас, следить за нами, а если становимся не нужны, вон, за шиворот, ведь так! Или я не прав? Нет, ты не скажешь, что я не прав. Я полюбил твою дочь, а ты издеваешься, устраиваешь допросы, и при моём признание уволишь меня, в чём логика? Нет её. Разговариваем все вежливо, почти по старинке, всё чтобы его величество хозяин, был доволен. Меня тошнит. Тьфу. Ах, ещё хотел сказать, что я встречался с твоей женой, когда она училась в институте, а она – скверная женщина, не чем не лучше и не хуже тебя, тоже издевалась надо мной. Думаю, пока всё, я стёр налёт с моей души. И ещё, иди ты к чёрту!!! И, я уволен!!!</w:t>
      </w:r>
    </w:p>
    <w:p w14:paraId="54BE218E" w14:textId="6D00C27E"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206096" w:rsidRPr="00F80D1C">
        <w:rPr>
          <w:rFonts w:ascii="PT Astra Serif" w:hAnsi="PT Astra Serif"/>
          <w:b/>
          <w:bCs/>
          <w:lang w:val="ru-RU"/>
        </w:rPr>
        <w:t xml:space="preserve"> </w:t>
      </w:r>
      <w:r w:rsidRPr="00F80D1C">
        <w:rPr>
          <w:rFonts w:ascii="PT Astra Serif" w:hAnsi="PT Astra Serif"/>
          <w:b/>
          <w:bCs/>
          <w:i/>
          <w:lang w:val="ru-RU"/>
        </w:rPr>
        <w:t>(спокойно)</w:t>
      </w:r>
      <w:r w:rsidRPr="00F80D1C">
        <w:rPr>
          <w:rFonts w:ascii="PT Astra Serif" w:hAnsi="PT Astra Serif"/>
          <w:b/>
          <w:bCs/>
          <w:lang w:val="ru-RU"/>
        </w:rPr>
        <w:t>.</w:t>
      </w:r>
      <w:r w:rsidRPr="00F80D1C">
        <w:rPr>
          <w:rFonts w:ascii="PT Astra Serif" w:hAnsi="PT Astra Serif"/>
          <w:lang w:val="ru-RU"/>
        </w:rPr>
        <w:t xml:space="preserve"> Я выслушал тебя, а теперь и ты выслушай меня. Да, я слежу за всеми, уж извините меня. Но ведь вы все работаете, все получаете большие деньги, живёте в доме, под своей крышей, ни в чём не нуждаетесь. Я режиссёр неудачник? Ты прав, своей профессией, я бы не заработал того, что у меня теперь есть, и не потому, что я плох в своей профессии, а просто, она никому не нужна. А то, что Вы позволяете мне создавать свои законы в доме – это ваш выбор, можно было давно сказать, что хотите чего-то другого, но вы так боитесь власть. И, в конечном счёте, я многого не прошу, просто чуточку уважения друг к другу. А про любовь, я же сам тебе сказал, что ты должен жениться на ней, я ведь знал, когда принимал тебя на работу, что моя дочь, любит тебя.</w:t>
      </w:r>
      <w:r w:rsidR="00206096" w:rsidRPr="00F80D1C">
        <w:rPr>
          <w:rFonts w:ascii="PT Astra Serif" w:hAnsi="PT Astra Serif"/>
          <w:lang w:val="ru-RU"/>
        </w:rPr>
        <w:t xml:space="preserve"> </w:t>
      </w:r>
      <w:r w:rsidRPr="00F80D1C">
        <w:rPr>
          <w:rFonts w:ascii="PT Astra Serif" w:hAnsi="PT Astra Serif"/>
          <w:i/>
          <w:lang w:val="ru-RU"/>
        </w:rPr>
        <w:t>(</w:t>
      </w:r>
      <w:r w:rsidR="00206096" w:rsidRPr="00F80D1C">
        <w:rPr>
          <w:rFonts w:ascii="PT Astra Serif" w:hAnsi="PT Astra Serif"/>
          <w:i/>
          <w:lang w:val="ru-RU"/>
        </w:rPr>
        <w:t>п</w:t>
      </w:r>
      <w:r w:rsidRPr="00F80D1C">
        <w:rPr>
          <w:rFonts w:ascii="PT Astra Serif" w:hAnsi="PT Astra Serif"/>
          <w:i/>
          <w:lang w:val="ru-RU"/>
        </w:rPr>
        <w:t>ереходя на нервы)</w:t>
      </w:r>
      <w:r w:rsidR="00206096" w:rsidRPr="00F80D1C">
        <w:rPr>
          <w:rFonts w:ascii="PT Astra Serif" w:hAnsi="PT Astra Serif"/>
          <w:i/>
          <w:lang w:val="ru-RU"/>
        </w:rPr>
        <w:t xml:space="preserve"> </w:t>
      </w:r>
      <w:r w:rsidRPr="00F80D1C">
        <w:rPr>
          <w:rFonts w:ascii="PT Astra Serif" w:hAnsi="PT Astra Serif"/>
          <w:lang w:val="ru-RU"/>
        </w:rPr>
        <w:t>Я сам подал объявление, и на девяноста девять процентов был уверен, что придёшь именно ты, чтобы вас соединить, я сделал всё. Что ты встречался с Анной, я знал, так же знал, что она тебя обманула, знаю, что она пропадёт, если у неё не будет наставника, который ей помогает, и, зная, что она меня не любит, держу её из сожаления. Я сволочь? А ведь повода, чтобы меня бояться, я не давал, стараясь быть с вами на равных, я всё больше понимал, что вы относитесь ко мне, как к начальнику. Ты хочешь уйти отсюда, иди, беги, чаще всего уходят сами, считая меня виновным.</w:t>
      </w:r>
      <w:r w:rsidR="00206096" w:rsidRPr="00F80D1C">
        <w:rPr>
          <w:rFonts w:ascii="PT Astra Serif" w:hAnsi="PT Astra Serif"/>
          <w:lang w:val="ru-RU"/>
        </w:rPr>
        <w:t xml:space="preserve"> </w:t>
      </w:r>
      <w:r w:rsidRPr="00F80D1C">
        <w:rPr>
          <w:rFonts w:ascii="PT Astra Serif" w:hAnsi="PT Astra Serif"/>
          <w:i/>
          <w:lang w:val="ru-RU"/>
        </w:rPr>
        <w:t>(</w:t>
      </w:r>
      <w:r w:rsidR="00206096" w:rsidRPr="00F80D1C">
        <w:rPr>
          <w:rFonts w:ascii="PT Astra Serif" w:hAnsi="PT Astra Serif"/>
          <w:i/>
          <w:lang w:val="ru-RU"/>
        </w:rPr>
        <w:t>у</w:t>
      </w:r>
      <w:r w:rsidRPr="00F80D1C">
        <w:rPr>
          <w:rFonts w:ascii="PT Astra Serif" w:hAnsi="PT Astra Serif"/>
          <w:i/>
          <w:lang w:val="ru-RU"/>
        </w:rPr>
        <w:t>спокаиваясь)</w:t>
      </w:r>
      <w:r w:rsidRPr="00F80D1C">
        <w:rPr>
          <w:rFonts w:ascii="PT Astra Serif" w:hAnsi="PT Astra Serif"/>
          <w:lang w:val="ru-RU"/>
        </w:rPr>
        <w:t>Я давно уже не режиссёр, а обыкновенный мясник, и не тебе меня судить так же, как не мне тебя.</w:t>
      </w:r>
    </w:p>
    <w:p w14:paraId="1D1A216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Если так, то я прошу у Вас прощения.</w:t>
      </w:r>
    </w:p>
    <w:p w14:paraId="0E81081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 мне тебя прощать…</w:t>
      </w:r>
    </w:p>
    <w:p w14:paraId="07207516" w14:textId="77777777" w:rsidR="00363EBD" w:rsidRPr="00F80D1C" w:rsidRDefault="00000000" w:rsidP="00F80D1C">
      <w:pPr>
        <w:jc w:val="center"/>
        <w:rPr>
          <w:rFonts w:ascii="PT Astra Serif" w:hAnsi="PT Astra Serif"/>
          <w:bCs/>
          <w:i/>
          <w:iCs/>
          <w:lang w:val="ru-RU"/>
        </w:rPr>
      </w:pPr>
      <w:r w:rsidRPr="00F80D1C">
        <w:rPr>
          <w:rFonts w:ascii="PT Astra Serif" w:hAnsi="PT Astra Serif"/>
          <w:bCs/>
          <w:i/>
          <w:iCs/>
          <w:lang w:val="ru-RU"/>
        </w:rPr>
        <w:t>Вбегает Анна Семёновна.</w:t>
      </w:r>
    </w:p>
    <w:p w14:paraId="033883D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Анна Семёновна. </w:t>
      </w:r>
      <w:r w:rsidRPr="00F80D1C">
        <w:rPr>
          <w:rFonts w:ascii="PT Astra Serif" w:hAnsi="PT Astra Serif"/>
          <w:bCs/>
          <w:lang w:val="ru-RU"/>
        </w:rPr>
        <w:t>Он хотел обокрасть тебя, деньги с твоего счёта перевёл себе!!!</w:t>
      </w:r>
    </w:p>
    <w:p w14:paraId="2A26A77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Нахрапов. </w:t>
      </w:r>
      <w:r w:rsidRPr="00F80D1C">
        <w:rPr>
          <w:rFonts w:ascii="PT Astra Serif" w:hAnsi="PT Astra Serif"/>
          <w:bCs/>
          <w:lang w:val="ru-RU"/>
        </w:rPr>
        <w:t>Нет, не хотел, ты сама перечислила ему деньги, но это ничего, всё будет хорошо.</w:t>
      </w:r>
    </w:p>
    <w:p w14:paraId="27F2A02D"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Серёжа. </w:t>
      </w:r>
      <w:r w:rsidRPr="00F80D1C">
        <w:rPr>
          <w:rFonts w:ascii="PT Astra Serif" w:hAnsi="PT Astra Serif"/>
          <w:bCs/>
          <w:lang w:val="ru-RU"/>
        </w:rPr>
        <w:t>Скоро товарищ из ЗАГСА придёт.</w:t>
      </w:r>
    </w:p>
    <w:p w14:paraId="21F7AE1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lastRenderedPageBreak/>
        <w:t>Писников</w:t>
      </w:r>
      <w:proofErr w:type="spellEnd"/>
      <w:r w:rsidRPr="00F80D1C">
        <w:rPr>
          <w:rFonts w:ascii="PT Astra Serif" w:hAnsi="PT Astra Serif"/>
          <w:b/>
          <w:lang w:val="ru-RU"/>
        </w:rPr>
        <w:t xml:space="preserve">. </w:t>
      </w:r>
      <w:r w:rsidRPr="00F80D1C">
        <w:rPr>
          <w:rFonts w:ascii="PT Astra Serif" w:hAnsi="PT Astra Serif"/>
          <w:bCs/>
          <w:lang w:val="ru-RU"/>
        </w:rPr>
        <w:t>Хочу бутерброд с маслом.</w:t>
      </w:r>
    </w:p>
    <w:p w14:paraId="35DDCC92"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Леонидовна. </w:t>
      </w:r>
      <w:r w:rsidRPr="00F80D1C">
        <w:rPr>
          <w:rFonts w:ascii="PT Astra Serif" w:hAnsi="PT Astra Serif"/>
          <w:bCs/>
          <w:lang w:val="ru-RU"/>
        </w:rPr>
        <w:t>Значит сначала расторжение брака и сразу регистрация.</w:t>
      </w:r>
    </w:p>
    <w:p w14:paraId="18FDC353"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Луньевич</w:t>
      </w:r>
      <w:proofErr w:type="spellEnd"/>
      <w:r w:rsidRPr="00F80D1C">
        <w:rPr>
          <w:rFonts w:ascii="PT Astra Serif" w:hAnsi="PT Astra Serif"/>
          <w:b/>
          <w:lang w:val="ru-RU"/>
        </w:rPr>
        <w:t xml:space="preserve">. </w:t>
      </w:r>
      <w:r w:rsidRPr="00F80D1C">
        <w:rPr>
          <w:rFonts w:ascii="PT Astra Serif" w:hAnsi="PT Astra Serif"/>
          <w:bCs/>
          <w:lang w:val="ru-RU"/>
        </w:rPr>
        <w:t>Хочу на Луну слетать.</w:t>
      </w:r>
    </w:p>
    <w:p w14:paraId="5A3B092A"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Топоров. </w:t>
      </w:r>
      <w:r w:rsidRPr="00F80D1C">
        <w:rPr>
          <w:rFonts w:ascii="PT Astra Serif" w:hAnsi="PT Astra Serif"/>
          <w:bCs/>
          <w:lang w:val="ru-RU"/>
        </w:rPr>
        <w:t>Софья, ты меня простишь. Ведь это ты должна меня простить.</w:t>
      </w:r>
    </w:p>
    <w:p w14:paraId="25DB6B1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Ещё не знаю. Ты встречался с моей мачехой?</w:t>
      </w:r>
    </w:p>
    <w:p w14:paraId="6DA77112"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Топоров. </w:t>
      </w:r>
      <w:r w:rsidRPr="00F80D1C">
        <w:rPr>
          <w:rFonts w:ascii="PT Astra Serif" w:hAnsi="PT Astra Serif"/>
          <w:bCs/>
          <w:lang w:val="ru-RU"/>
        </w:rPr>
        <w:t>Это было давно.</w:t>
      </w:r>
    </w:p>
    <w:p w14:paraId="4BA9B015"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Распахивается дверь, забинтованный Грыжа кидается на </w:t>
      </w:r>
      <w:proofErr w:type="spellStart"/>
      <w:r w:rsidRPr="00F80D1C">
        <w:rPr>
          <w:rFonts w:ascii="PT Astra Serif" w:hAnsi="PT Astra Serif"/>
          <w:i/>
          <w:iCs/>
          <w:lang w:val="ru-RU"/>
        </w:rPr>
        <w:t>Писникова</w:t>
      </w:r>
      <w:proofErr w:type="spellEnd"/>
      <w:r w:rsidRPr="00F80D1C">
        <w:rPr>
          <w:rFonts w:ascii="PT Astra Serif" w:hAnsi="PT Astra Serif"/>
          <w:i/>
          <w:iCs/>
          <w:lang w:val="ru-RU"/>
        </w:rPr>
        <w:t>.</w:t>
      </w:r>
    </w:p>
    <w:p w14:paraId="47D4E8E0"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Грыжа. </w:t>
      </w:r>
      <w:r w:rsidRPr="00F80D1C">
        <w:rPr>
          <w:rFonts w:ascii="PT Astra Serif" w:hAnsi="PT Astra Serif"/>
          <w:bCs/>
          <w:lang w:val="ru-RU"/>
        </w:rPr>
        <w:t>Я убью его!!!</w:t>
      </w:r>
    </w:p>
    <w:p w14:paraId="4DF6ABA5" w14:textId="77777777" w:rsidR="00363EBD" w:rsidRPr="00F80D1C" w:rsidRDefault="00000000" w:rsidP="00F80D1C">
      <w:pPr>
        <w:rPr>
          <w:rFonts w:ascii="PT Astra Serif" w:hAnsi="PT Astra Serif"/>
          <w:lang w:val="ru-RU"/>
        </w:rPr>
      </w:pPr>
      <w:r w:rsidRPr="00F80D1C">
        <w:rPr>
          <w:rFonts w:ascii="PT Astra Serif" w:hAnsi="PT Astra Serif"/>
          <w:b/>
          <w:lang w:val="ru-RU"/>
        </w:rPr>
        <w:t xml:space="preserve">Нахрапов. </w:t>
      </w:r>
      <w:r w:rsidRPr="00F80D1C">
        <w:rPr>
          <w:rFonts w:ascii="PT Astra Serif" w:hAnsi="PT Astra Serif"/>
          <w:bCs/>
          <w:lang w:val="ru-RU"/>
        </w:rPr>
        <w:t>Не нужно, вам за это дадут не мало, а нам без режиссёра тяжело.</w:t>
      </w:r>
    </w:p>
    <w:p w14:paraId="0B23C3B8"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А потом и Вас убью.</w:t>
      </w:r>
    </w:p>
    <w:p w14:paraId="76181719" w14:textId="51324F16" w:rsidR="00363EBD" w:rsidRPr="00F80D1C" w:rsidRDefault="00000000" w:rsidP="00F80D1C">
      <w:pPr>
        <w:rPr>
          <w:rFonts w:ascii="PT Astra Serif" w:hAnsi="PT Astra Serif"/>
          <w:lang w:val="ru-RU"/>
        </w:rPr>
      </w:pPr>
      <w:r w:rsidRPr="00F80D1C">
        <w:rPr>
          <w:rFonts w:ascii="PT Astra Serif" w:hAnsi="PT Astra Serif"/>
          <w:b/>
          <w:bCs/>
          <w:lang w:val="ru-RU"/>
        </w:rPr>
        <w:t>Топоров</w:t>
      </w:r>
      <w:r w:rsidR="00206096" w:rsidRPr="00F80D1C">
        <w:rPr>
          <w:rFonts w:ascii="PT Astra Serif" w:hAnsi="PT Astra Serif"/>
          <w:b/>
          <w:bCs/>
          <w:lang w:val="ru-RU"/>
        </w:rPr>
        <w:t xml:space="preserve"> </w:t>
      </w:r>
      <w:r w:rsidRPr="00F80D1C">
        <w:rPr>
          <w:rFonts w:ascii="PT Astra Serif" w:hAnsi="PT Astra Serif"/>
          <w:b/>
          <w:bCs/>
          <w:i/>
          <w:lang w:val="ru-RU"/>
        </w:rPr>
        <w:t>(Софье)</w:t>
      </w:r>
      <w:r w:rsidRPr="00F80D1C">
        <w:rPr>
          <w:rFonts w:ascii="PT Astra Serif" w:hAnsi="PT Astra Serif"/>
          <w:b/>
          <w:bCs/>
          <w:lang w:val="ru-RU"/>
        </w:rPr>
        <w:t>.</w:t>
      </w:r>
      <w:r w:rsidRPr="00F80D1C">
        <w:rPr>
          <w:rFonts w:ascii="PT Astra Serif" w:hAnsi="PT Astra Serif"/>
          <w:lang w:val="ru-RU"/>
        </w:rPr>
        <w:t xml:space="preserve"> Ты будешь моей женой?</w:t>
      </w:r>
    </w:p>
    <w:p w14:paraId="153B0F33"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Софья. </w:t>
      </w:r>
      <w:r w:rsidRPr="00F80D1C">
        <w:rPr>
          <w:rFonts w:ascii="PT Astra Serif" w:hAnsi="PT Astra Serif"/>
          <w:bCs/>
          <w:lang w:val="ru-RU"/>
        </w:rPr>
        <w:t>Не сегодня.</w:t>
      </w:r>
    </w:p>
    <w:p w14:paraId="15C2C769" w14:textId="77837B70" w:rsidR="00363EBD" w:rsidRPr="00F80D1C" w:rsidRDefault="00000000" w:rsidP="00F80D1C">
      <w:pPr>
        <w:rPr>
          <w:rFonts w:ascii="PT Astra Serif" w:hAnsi="PT Astra Serif"/>
          <w:lang w:val="ru-RU"/>
        </w:rPr>
      </w:pPr>
      <w:r w:rsidRPr="00F80D1C">
        <w:rPr>
          <w:rFonts w:ascii="PT Astra Serif" w:hAnsi="PT Astra Serif"/>
          <w:b/>
          <w:bCs/>
          <w:lang w:val="ru-RU"/>
        </w:rPr>
        <w:t>Анна Семёновна</w:t>
      </w:r>
      <w:r w:rsidR="00206096" w:rsidRPr="00F80D1C">
        <w:rPr>
          <w:rFonts w:ascii="PT Astra Serif" w:hAnsi="PT Astra Serif"/>
          <w:b/>
          <w:bCs/>
          <w:lang w:val="ru-RU"/>
        </w:rPr>
        <w:t xml:space="preserve"> </w:t>
      </w:r>
      <w:r w:rsidRPr="00F80D1C">
        <w:rPr>
          <w:rFonts w:ascii="PT Astra Serif" w:hAnsi="PT Astra Serif"/>
          <w:b/>
          <w:bCs/>
          <w:i/>
          <w:lang w:val="ru-RU"/>
        </w:rPr>
        <w:t>(</w:t>
      </w:r>
      <w:r w:rsidR="00206096" w:rsidRPr="00F80D1C">
        <w:rPr>
          <w:rFonts w:ascii="PT Astra Serif" w:hAnsi="PT Astra Serif"/>
          <w:b/>
          <w:bCs/>
          <w:i/>
          <w:lang w:val="ru-RU"/>
        </w:rPr>
        <w:t>в сторону</w:t>
      </w:r>
      <w:r w:rsidRPr="00F80D1C">
        <w:rPr>
          <w:rFonts w:ascii="PT Astra Serif" w:hAnsi="PT Astra Serif"/>
          <w:b/>
          <w:bCs/>
          <w:i/>
          <w:lang w:val="ru-RU"/>
        </w:rPr>
        <w:t>)</w:t>
      </w:r>
      <w:r w:rsidRPr="00F80D1C">
        <w:rPr>
          <w:rFonts w:ascii="PT Astra Serif" w:hAnsi="PT Astra Serif"/>
          <w:b/>
          <w:bCs/>
          <w:lang w:val="ru-RU"/>
        </w:rPr>
        <w:t xml:space="preserve">. </w:t>
      </w:r>
      <w:r w:rsidRPr="00F80D1C">
        <w:rPr>
          <w:rFonts w:ascii="PT Astra Serif" w:hAnsi="PT Astra Serif"/>
          <w:lang w:val="ru-RU"/>
        </w:rPr>
        <w:t>Я придумаю наказание Андр</w:t>
      </w:r>
      <w:r w:rsidR="00206096" w:rsidRPr="00F80D1C">
        <w:rPr>
          <w:rFonts w:ascii="PT Astra Serif" w:hAnsi="PT Astra Serif"/>
          <w:lang w:val="ru-RU"/>
        </w:rPr>
        <w:t xml:space="preserve">ею </w:t>
      </w:r>
      <w:r w:rsidRPr="00F80D1C">
        <w:rPr>
          <w:rFonts w:ascii="PT Astra Serif" w:hAnsi="PT Astra Serif"/>
          <w:lang w:val="ru-RU"/>
        </w:rPr>
        <w:t>и Софье.</w:t>
      </w:r>
    </w:p>
    <w:p w14:paraId="6C68BD3E" w14:textId="77777777" w:rsidR="00363EBD" w:rsidRPr="00F80D1C" w:rsidRDefault="00000000" w:rsidP="00F80D1C">
      <w:pPr>
        <w:jc w:val="center"/>
        <w:rPr>
          <w:rFonts w:ascii="PT Astra Serif" w:hAnsi="PT Astra Serif"/>
          <w:i/>
          <w:iCs/>
          <w:lang w:val="ru-RU"/>
        </w:rPr>
      </w:pPr>
      <w:r w:rsidRPr="00F80D1C">
        <w:rPr>
          <w:rFonts w:ascii="PT Astra Serif" w:hAnsi="PT Astra Serif"/>
          <w:i/>
          <w:iCs/>
          <w:lang w:val="ru-RU"/>
        </w:rPr>
        <w:t xml:space="preserve">Все разнимают </w:t>
      </w:r>
      <w:proofErr w:type="spellStart"/>
      <w:r w:rsidRPr="00F80D1C">
        <w:rPr>
          <w:rFonts w:ascii="PT Astra Serif" w:hAnsi="PT Astra Serif"/>
          <w:i/>
          <w:iCs/>
          <w:lang w:val="ru-RU"/>
        </w:rPr>
        <w:t>Писникова</w:t>
      </w:r>
      <w:proofErr w:type="spellEnd"/>
      <w:r w:rsidRPr="00F80D1C">
        <w:rPr>
          <w:rFonts w:ascii="PT Astra Serif" w:hAnsi="PT Astra Serif"/>
          <w:i/>
          <w:iCs/>
          <w:lang w:val="ru-RU"/>
        </w:rPr>
        <w:t xml:space="preserve"> и Грыжу</w:t>
      </w:r>
    </w:p>
    <w:p w14:paraId="0930D2E9" w14:textId="77777777" w:rsidR="00363EBD" w:rsidRPr="00F80D1C" w:rsidRDefault="00000000" w:rsidP="00F80D1C">
      <w:pPr>
        <w:rPr>
          <w:rFonts w:ascii="PT Astra Serif" w:hAnsi="PT Astra Serif"/>
          <w:bCs/>
          <w:lang w:val="ru-RU"/>
        </w:rPr>
      </w:pPr>
      <w:proofErr w:type="spellStart"/>
      <w:r w:rsidRPr="00F80D1C">
        <w:rPr>
          <w:rFonts w:ascii="PT Astra Serif" w:hAnsi="PT Astra Serif"/>
          <w:b/>
          <w:lang w:val="ru-RU"/>
        </w:rPr>
        <w:t>Писников</w:t>
      </w:r>
      <w:proofErr w:type="spellEnd"/>
      <w:r w:rsidRPr="00F80D1C">
        <w:rPr>
          <w:rFonts w:ascii="PT Astra Serif" w:hAnsi="PT Astra Serif"/>
          <w:b/>
          <w:lang w:val="ru-RU"/>
        </w:rPr>
        <w:t xml:space="preserve">. </w:t>
      </w:r>
      <w:r w:rsidRPr="00F80D1C">
        <w:rPr>
          <w:rFonts w:ascii="PT Astra Serif" w:hAnsi="PT Astra Serif"/>
          <w:bCs/>
          <w:lang w:val="ru-RU"/>
        </w:rPr>
        <w:t>Я тебе рёбра сломаю.</w:t>
      </w:r>
    </w:p>
    <w:p w14:paraId="3117F0F7" w14:textId="77777777" w:rsidR="00363EBD" w:rsidRPr="00F80D1C" w:rsidRDefault="00000000" w:rsidP="00F80D1C">
      <w:pPr>
        <w:rPr>
          <w:rFonts w:ascii="PT Astra Serif" w:hAnsi="PT Astra Serif"/>
          <w:bCs/>
          <w:lang w:val="ru-RU"/>
        </w:rPr>
      </w:pPr>
      <w:r w:rsidRPr="00F80D1C">
        <w:rPr>
          <w:rFonts w:ascii="PT Astra Serif" w:hAnsi="PT Astra Serif"/>
          <w:b/>
          <w:lang w:val="ru-RU"/>
        </w:rPr>
        <w:t xml:space="preserve">Грыжа. </w:t>
      </w:r>
      <w:r w:rsidRPr="00F80D1C">
        <w:rPr>
          <w:rFonts w:ascii="PT Astra Serif" w:hAnsi="PT Astra Serif"/>
          <w:bCs/>
          <w:lang w:val="ru-RU"/>
        </w:rPr>
        <w:t>Не трогай мои рёбра, на них ещё много мяса.</w:t>
      </w:r>
    </w:p>
    <w:p w14:paraId="7E83EFAB" w14:textId="38CDBD3E" w:rsidR="00363EBD" w:rsidRPr="00F80D1C" w:rsidRDefault="00000000" w:rsidP="00F80D1C">
      <w:pPr>
        <w:rPr>
          <w:rFonts w:ascii="PT Astra Serif" w:hAnsi="PT Astra Serif"/>
          <w:lang w:val="ru-RU"/>
        </w:rPr>
      </w:pPr>
      <w:r w:rsidRPr="00F80D1C">
        <w:rPr>
          <w:rFonts w:ascii="PT Astra Serif" w:hAnsi="PT Astra Serif"/>
          <w:b/>
          <w:bCs/>
          <w:lang w:val="ru-RU"/>
        </w:rPr>
        <w:t>Нахрапов</w:t>
      </w:r>
      <w:r w:rsidR="00206096" w:rsidRPr="00F80D1C">
        <w:rPr>
          <w:rFonts w:ascii="PT Astra Serif" w:hAnsi="PT Astra Serif"/>
          <w:b/>
          <w:bCs/>
          <w:lang w:val="ru-RU"/>
        </w:rPr>
        <w:t xml:space="preserve"> </w:t>
      </w:r>
      <w:r w:rsidRPr="00F80D1C">
        <w:rPr>
          <w:rFonts w:ascii="PT Astra Serif" w:hAnsi="PT Astra Serif"/>
          <w:b/>
          <w:bCs/>
          <w:i/>
          <w:lang w:val="ru-RU"/>
        </w:rPr>
        <w:t>(</w:t>
      </w:r>
      <w:r w:rsidR="00206096" w:rsidRPr="00F80D1C">
        <w:rPr>
          <w:rFonts w:ascii="PT Astra Serif" w:hAnsi="PT Astra Serif"/>
          <w:b/>
          <w:bCs/>
          <w:i/>
          <w:lang w:val="ru-RU"/>
        </w:rPr>
        <w:t xml:space="preserve">стоя </w:t>
      </w:r>
      <w:r w:rsidRPr="00F80D1C">
        <w:rPr>
          <w:rFonts w:ascii="PT Astra Serif" w:hAnsi="PT Astra Serif"/>
          <w:b/>
          <w:bCs/>
          <w:i/>
          <w:lang w:val="ru-RU"/>
        </w:rPr>
        <w:t>в стороне)</w:t>
      </w:r>
      <w:r w:rsidRPr="00F80D1C">
        <w:rPr>
          <w:rFonts w:ascii="PT Astra Serif" w:hAnsi="PT Astra Serif"/>
          <w:b/>
          <w:bCs/>
          <w:lang w:val="ru-RU"/>
        </w:rPr>
        <w:t>.</w:t>
      </w:r>
      <w:r w:rsidRPr="00F80D1C">
        <w:rPr>
          <w:rFonts w:ascii="PT Astra Serif" w:hAnsi="PT Astra Serif"/>
          <w:lang w:val="ru-RU"/>
        </w:rPr>
        <w:t xml:space="preserve"> Точно сумасшедший дом. Но как же я таланты люблю.</w:t>
      </w:r>
    </w:p>
    <w:p w14:paraId="268E7F50" w14:textId="77777777" w:rsidR="00363EBD" w:rsidRPr="00F80D1C" w:rsidRDefault="00363EBD" w:rsidP="00F80D1C">
      <w:pPr>
        <w:rPr>
          <w:rFonts w:ascii="PT Astra Serif" w:hAnsi="PT Astra Serif"/>
          <w:lang w:val="ru-RU"/>
        </w:rPr>
      </w:pPr>
    </w:p>
    <w:p w14:paraId="43B6F435" w14:textId="77777777" w:rsidR="00363EBD" w:rsidRPr="00F80D1C" w:rsidRDefault="00363EBD" w:rsidP="00F80D1C">
      <w:pPr>
        <w:rPr>
          <w:rFonts w:ascii="PT Astra Serif" w:hAnsi="PT Astra Serif"/>
          <w:lang w:val="ru-RU"/>
        </w:rPr>
      </w:pPr>
    </w:p>
    <w:p w14:paraId="5CC36E6B" w14:textId="5954EF28" w:rsidR="00363EBD" w:rsidRPr="00F80D1C" w:rsidRDefault="00206096" w:rsidP="00F80D1C">
      <w:pPr>
        <w:jc w:val="center"/>
        <w:rPr>
          <w:rFonts w:ascii="PT Astra Serif" w:hAnsi="PT Astra Serif"/>
        </w:rPr>
      </w:pPr>
      <w:r w:rsidRPr="00F80D1C">
        <w:rPr>
          <w:rFonts w:ascii="PT Astra Serif" w:hAnsi="PT Astra Serif"/>
          <w:b/>
          <w:lang w:val="ru-RU"/>
        </w:rPr>
        <w:t>Конец</w:t>
      </w:r>
      <w:r w:rsidRPr="00F80D1C">
        <w:rPr>
          <w:rFonts w:ascii="PT Astra Serif" w:hAnsi="PT Astra Serif"/>
          <w:b/>
        </w:rPr>
        <w:t>.</w:t>
      </w:r>
    </w:p>
    <w:p w14:paraId="506FDE8E" w14:textId="77777777" w:rsidR="00363EBD" w:rsidRPr="00F80D1C" w:rsidRDefault="00363EBD" w:rsidP="00F80D1C">
      <w:pPr>
        <w:rPr>
          <w:rFonts w:ascii="PT Astra Serif" w:hAnsi="PT Astra Serif"/>
        </w:rPr>
      </w:pPr>
    </w:p>
    <w:p w14:paraId="6EB9C5B3" w14:textId="77777777" w:rsidR="00363EBD" w:rsidRPr="00F80D1C" w:rsidRDefault="00363EBD" w:rsidP="00F80D1C">
      <w:pPr>
        <w:rPr>
          <w:rFonts w:ascii="PT Astra Serif" w:hAnsi="PT Astra Serif"/>
        </w:rPr>
      </w:pPr>
    </w:p>
    <w:p w14:paraId="67E2553E" w14:textId="77777777" w:rsidR="00363EBD" w:rsidRPr="00F80D1C" w:rsidRDefault="00000000" w:rsidP="00F80D1C">
      <w:pPr>
        <w:jc w:val="right"/>
        <w:rPr>
          <w:rFonts w:ascii="PT Astra Serif" w:hAnsi="PT Astra Serif"/>
        </w:rPr>
      </w:pPr>
      <w:r w:rsidRPr="00F80D1C">
        <w:rPr>
          <w:rFonts w:ascii="PT Astra Serif" w:hAnsi="PT Astra Serif"/>
        </w:rPr>
        <w:t>Прядко Борис Олегович 21.10.2025</w:t>
      </w:r>
    </w:p>
    <w:sectPr w:rsidR="00363EBD" w:rsidRPr="00F80D1C"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8F39" w14:textId="77777777" w:rsidR="00CD1610" w:rsidRDefault="00CD1610" w:rsidP="009D2CC5">
      <w:pPr>
        <w:spacing w:after="0" w:line="240" w:lineRule="auto"/>
      </w:pPr>
      <w:r>
        <w:separator/>
      </w:r>
    </w:p>
  </w:endnote>
  <w:endnote w:type="continuationSeparator" w:id="0">
    <w:p w14:paraId="3D3DEA2D" w14:textId="77777777" w:rsidR="00CD1610" w:rsidRDefault="00CD1610" w:rsidP="009D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154861"/>
      <w:docPartObj>
        <w:docPartGallery w:val="Page Numbers (Bottom of Page)"/>
        <w:docPartUnique/>
      </w:docPartObj>
    </w:sdtPr>
    <w:sdtContent>
      <w:p w14:paraId="39B3FC02" w14:textId="279DC992" w:rsidR="00363FA1" w:rsidRDefault="00363FA1">
        <w:pPr>
          <w:pStyle w:val="a7"/>
          <w:jc w:val="right"/>
        </w:pPr>
        <w:r>
          <w:fldChar w:fldCharType="begin"/>
        </w:r>
        <w:r>
          <w:instrText>PAGE   \* MERGEFORMAT</w:instrText>
        </w:r>
        <w:r>
          <w:fldChar w:fldCharType="separate"/>
        </w:r>
        <w:r>
          <w:rPr>
            <w:lang w:val="ru-RU"/>
          </w:rPr>
          <w:t>2</w:t>
        </w:r>
        <w:r>
          <w:fldChar w:fldCharType="end"/>
        </w:r>
      </w:p>
    </w:sdtContent>
  </w:sdt>
  <w:p w14:paraId="594D813E" w14:textId="77777777" w:rsidR="00363FA1" w:rsidRDefault="00363F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E4A1A" w14:textId="77777777" w:rsidR="00CD1610" w:rsidRDefault="00CD1610" w:rsidP="009D2CC5">
      <w:pPr>
        <w:spacing w:after="0" w:line="240" w:lineRule="auto"/>
      </w:pPr>
      <w:r>
        <w:separator/>
      </w:r>
    </w:p>
  </w:footnote>
  <w:footnote w:type="continuationSeparator" w:id="0">
    <w:p w14:paraId="7B234D8F" w14:textId="77777777" w:rsidR="00CD1610" w:rsidRDefault="00CD1610" w:rsidP="009D2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126849715">
    <w:abstractNumId w:val="8"/>
  </w:num>
  <w:num w:numId="2" w16cid:durableId="362052915">
    <w:abstractNumId w:val="6"/>
  </w:num>
  <w:num w:numId="3" w16cid:durableId="1150556909">
    <w:abstractNumId w:val="5"/>
  </w:num>
  <w:num w:numId="4" w16cid:durableId="1518345872">
    <w:abstractNumId w:val="4"/>
  </w:num>
  <w:num w:numId="5" w16cid:durableId="1607351532">
    <w:abstractNumId w:val="7"/>
  </w:num>
  <w:num w:numId="6" w16cid:durableId="870992993">
    <w:abstractNumId w:val="3"/>
  </w:num>
  <w:num w:numId="7" w16cid:durableId="95563487">
    <w:abstractNumId w:val="2"/>
  </w:num>
  <w:num w:numId="8" w16cid:durableId="119154730">
    <w:abstractNumId w:val="1"/>
  </w:num>
  <w:num w:numId="9" w16cid:durableId="166974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5B4"/>
    <w:rsid w:val="00034616"/>
    <w:rsid w:val="00051F61"/>
    <w:rsid w:val="0006063C"/>
    <w:rsid w:val="000A4427"/>
    <w:rsid w:val="0015074B"/>
    <w:rsid w:val="001C50E6"/>
    <w:rsid w:val="00206096"/>
    <w:rsid w:val="0025519D"/>
    <w:rsid w:val="002614FA"/>
    <w:rsid w:val="0029639D"/>
    <w:rsid w:val="00326F90"/>
    <w:rsid w:val="00363EBD"/>
    <w:rsid w:val="00363FA1"/>
    <w:rsid w:val="003E28C2"/>
    <w:rsid w:val="004C023A"/>
    <w:rsid w:val="00691C7B"/>
    <w:rsid w:val="007A5DDB"/>
    <w:rsid w:val="008421E5"/>
    <w:rsid w:val="008E3C0B"/>
    <w:rsid w:val="009D2CC5"/>
    <w:rsid w:val="00A93BCA"/>
    <w:rsid w:val="00AA1D8D"/>
    <w:rsid w:val="00B47730"/>
    <w:rsid w:val="00C208CE"/>
    <w:rsid w:val="00C523E4"/>
    <w:rsid w:val="00C836CD"/>
    <w:rsid w:val="00CB0664"/>
    <w:rsid w:val="00CD1610"/>
    <w:rsid w:val="00D909D0"/>
    <w:rsid w:val="00DD608F"/>
    <w:rsid w:val="00EB45B4"/>
    <w:rsid w:val="00F80D1C"/>
    <w:rsid w:val="00F8370C"/>
    <w:rsid w:val="00F93AA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5AE04"/>
  <w14:defaultImageDpi w14:val="330"/>
  <w15:docId w15:val="{77161563-ACA7-4DA6-AACE-39E5476B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eastAsia="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12780</Words>
  <Characters>72850</Characters>
  <Application>Microsoft Office Word</Application>
  <DocSecurity>0</DocSecurity>
  <Lines>607</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Pryadko</dc:creator>
  <cp:keywords/>
  <dc:description>generated by python-docx</dc:description>
  <cp:lastModifiedBy>Boris Pryadko</cp:lastModifiedBy>
  <cp:revision>7</cp:revision>
  <dcterms:created xsi:type="dcterms:W3CDTF">2025-10-24T08:52:00Z</dcterms:created>
  <dcterms:modified xsi:type="dcterms:W3CDTF">2025-10-24T09:02:00Z</dcterms:modified>
  <cp:category/>
</cp:coreProperties>
</file>