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i w:val="false"/>
          <w:i w:val="false"/>
          <w:iCs w:val="false"/>
          <w:lang w:val="ru-RU"/>
        </w:rPr>
      </w:pPr>
      <w:r>
        <w:rPr>
          <w:rFonts w:eastAsia="Times New Roman"/>
          <w:b/>
          <w:i w:val="false"/>
          <w:iCs w:val="false"/>
          <w:sz w:val="24"/>
          <w:lang w:val="ru-RU"/>
        </w:rPr>
        <w:t xml:space="preserve">Евгения </w:t>
      </w:r>
      <w:r>
        <w:rPr>
          <w:rFonts w:eastAsia="Times New Roman"/>
          <w:b/>
          <w:i w:val="false"/>
          <w:iCs w:val="false"/>
          <w:sz w:val="24"/>
          <w:lang w:val="ru-RU"/>
        </w:rPr>
        <w:t>Киселева</w:t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32"/>
          <w:lang w:val="ru-RU"/>
        </w:rPr>
        <w:t>Черный рынок пирожков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Пьеса про подростков. Играть могут и взрослые, если они достаточно дурные.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/>
          <w:i/>
          <w:i/>
          <w:sz w:val="24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b/>
          <w:sz w:val="24"/>
          <w:lang w:val="ru-RU"/>
        </w:rPr>
        <w:t>Действующие лица: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Нина, 13 лет.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Рита, сестра Нины, 15 лет.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Марина, подруга Нины, 13 лет.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Юра, одноклассник Нины и Марины, 13 лет.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Алина, новенькая в классе, 13 лет.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и Никита, еще два мальчика из того же класса, 13 лет.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школы, 34 года.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первая.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Весна. Раннее утро. Комната Нины. В комнате идеальный порядок, все вещи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своих местах. На письменном столе лежат учебники, тетради и ланч-бокс.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комнате двое, это Нина и Марина. Нина одетая в брюки и рубашку, с гладко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зачесанными и собранными в аккуратный пучок волосами, она берет со стола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тетради и учебники и кладет их в сумку. Марина стоит у окна и наблюдает за ней.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нельзя с вечера пирожки испечь? Чтоб не вставать в пять утра.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Нельзя.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Сложив все учебники и тетради, Нина берет ланч-бокс, кладет его в сумку.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я поесть не успела. Ну дай хоть один!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 отвечает, она берет в руки авторучку, идет к стене, отодвигает штору.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На стене висит небольшой плакат с заголовком «план Юра», под заголовком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таблица с числами с множеством галочек. Нина ставит еще одну галочку.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Жаль, что ты в меня не влюбилась.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поворачивает голову, вопросительно смотрит на подругу.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 Я есть хочу!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Их должно быть пять.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задумчиво смотрит в окно.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Могу сделать бутерброд.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 нет уже времени. Дай пирог!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возвращается к сумке, достает ланч-бокс,открывает его, отдает один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пирожок  Марине, та, откусывает сразу половину.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(Жуя.) Если бы я была на месте Юрика, я бы после первого пирожка упала к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твоим ногам.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Ты лёгкая добыча.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закрывает ланч-бокс, кладет его обратно в сумку. Дверь в комнату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распахивается, входит Рита.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 (Продолжая жевать) Прывэт.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Чем это пахнет на весь дом?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быстрым шагом идет к стене, задерживает штору, чтобы скрыть плакат.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Стучать надо!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Ты пекла! Хочу пирожок!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Что это за мода у тебя? Напекла, навоняла  и не делишься!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Это проект для школы.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Ой не ври!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Пошла вон из моей комнаты!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(Смотрит на Марину жующую пирожок) Без пирогов не уйду. Хочу два.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Вон! Пошла вон! Я маме скажу!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достает из-за спины какую-то тетрадь.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я Юре скажу.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видит тетрадь и на миг цепенеет, но потом бросается к сестре, пытаясь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выхватить из ее рук тетрадку, но Рита отскакивает в сторону.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нечего разбрасывать где попало.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Отдай!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За два  пирога.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Один.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сколько всего?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Отдай!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(Открывает тетрадь, читает.) Итак, я люблю Юру.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 твое дело!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Печешь пирожки - плати налог.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молчит, потом открывает сумку, достает один пирожок.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На, подавись!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кидает пирожок на стол. Пауза. Обе девочки удивленно смотрят на Нину, та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берет расческу, подходит к зеркалу, проводит по и так гладко зачесанным волосам.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осторожно подходит к столу, берет пирожок.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Спасибо.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себя в зеркало.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(Задумчиво.) Пожалуйста.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откусывает пирожок.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Ну рассказывай.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часы.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(Марине) Идем.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берет сумку, делает шаг в сторону двери, но Рита преграждает ей путь.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Стоять.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Мы опоздаем!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Да хоть  раз опоздай,  докажи, что ты не робот.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(Кричит.) Мама! Мама…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Уже ушла.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Оставь меня в покое! Дура!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Рассказывай.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Марина, скажи ей!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(Рите.) Она же не любит опаздывать.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часы. Садится на стул.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 Всё, опоздали!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Да расслабьтесь вы. Математичка  болеет. У вас же первый урок математики?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кивает. Нина сидит на стуле насупившись и смотрит в пол.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Никуда вы не опоздали, слышишь?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подходит,  пытается обнять сестру за плечо, но Нина встает и отходит от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 Я думала, я с ума сошла. Запахи мерещатся.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Правильно  думала.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это пахло первой любовью!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бросает гневный взгляд на сестру.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И что, влюбился он?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Почти.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Так не бывает. Либо влюбился, либо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молчит.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там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идет к стене с графиком, но Нина преграждает ей путь.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Это - личное.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Ой-ёй.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сверлит сестру взглядом.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Ну тогда поселюсь в твоей комнате.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молчит. Рита подходит к аккуратно заправленной кровати и валится на нее.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Ну с новосельем меня.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Встань!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Рассказывай.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Мне нравится Юра. И я тоже ему понравлюсь. Всё!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До свиданья!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на стене что? Алтарь?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 важно.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Я же узнаю.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несколько мгновений колеблется, потом встает, подходит к стене,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отдергивает штору.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Это стратегия, понятно? Понедельник: пирожки с малиной, он их любит, вторник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-  комплимент, среда - помощь с домашкой, четверг - смотрю  тренировку, пятница -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чипсы.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поворачивается, смотрит на сестру с вызовом.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…Э-э… Ясно.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Вот так.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задергивает штору.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Очень  интересно. ( Пауза.) Может лучше челку сделать?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подходит к зеркалу, глядит на свое отражение, задумывается.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Плюс три процента.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отходит от зеркала.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несколько мгновений задумчиво смотрит на сестру, потом подходит к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отдергивает штору,  снимает свой график, под ним обнаруживается еще график,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красная стрелка, которая плавно ползет вверх.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Уровень теплоты  в наших отношениях уже вырос на 38%.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как измеряли?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 А потом я перестану обращать на него внимания.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Рита жует пирожок, задумчиво глядит то на сестру, то на график.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И тут его торкнет.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Нина и Марина  смотрят  на Риту. Рита  задумчиво жует пирожок,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потом встает.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Ну, удачи.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 выходит из комнаты.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 Можно мне бутерброд?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 отвечает, смотрит на график.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План сработает. ( Пауза.) Можно мне бутерброд?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отходит от графика, садится на стул, смотрит на подругу.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Тебе просто повезло. Ты в него влюбилась, Никитос  в тебя тоже…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 Ничего не повезло.  Он всё время уши чешет! Бесит!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молчит, смотрит в пол.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сейчас стало совсем сложно.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Из-за него.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Кого?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Из-за НЕГО!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непонимающе смотрит на Марину.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Из-за  директора школы!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А-а-а.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встает, идет к стене, прикрепляет свой график на место.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Ты что мне не веришь!?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как-то неопределенно мотает головой.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Серьезно?! Ты моя лучшая подруга! И ты мне не веришь?!  По-твоему я всё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это придумала?!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Верю, конечно, я тебе верю!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Он сказал мне: «Вот твой стакан»! А потом сходил и своими директорскими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руками его мне принес!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Да верю я тебе. Но как же Никита?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 что Никита!? С Никитой всё понятно. (На мгновение задумывается) 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классный, только старый уже.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 сколько ему?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задумывается.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Не знаю. Тридцать!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Да уж.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Каждая из девочек несколько мгновений думает о чем-то своем. Нина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смотрит на часы.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Идем.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 еще рано.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Пойдем пораньше.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Погоди. Я кое-что хотела тебе сказать.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часы.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Мне кажется, что Юре нравится новенькая.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Девочки смотрят друг на друга.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С чего ты взяла?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…Не знаю, кажется.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Что произошло?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 ничего не произошло! Просто… просто кажется.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закатывает глаза, идет к двери. Марина следует за ней.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Так можно мне бутерброд?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Можно. Только быстро.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Наконец-то!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Девочки уходят.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вторая.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Школьный класс. Перемена. В глубине класса сидят Нина и Марина. Они о чем-то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негромко переговариваются. За партой у окна сидит новенькая девочка Алина. Она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что-то рисует в альбоме карандашом, иногда поглядывая на Юру. Сам Юра стоит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 окна и листает ленту в телефоне. За первой партой сидит Никита и что-то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торопливо пишет в тетради, наверное, домашнее задание. В класс входит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Дети не особо замечают его, продолжают заниматься своим делами,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все, кроме Марины. Она встает со своего места и подходит к директору.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Здравствуйте, Кирилл Сергеевич.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Сегодня приедут с телевидения снимать сюжет про нашу школу. Надо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сказать пару слов о том, какая хорошая у нас школа.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Я могу.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улыбается директору.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Как имя, фамилия?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Макарова Марина.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Сразу после уроков спускайся  вниз.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Обязательно…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уходит. Марина провожает его взглядом и манит Нину пальцем. Нина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подходит.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Я не знаю кого мне выбрать?!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 что он  сказал?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Нужна прическа.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кивает. Они идут вглубь класса, Нина принимается зачесывать Марине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волосы в пучок. К Никите подходит Дима.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Эй, Никитос, есть у тебя?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резко поднимает голову, оборачивается и смотрит на девочек.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Тихо ты!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Дай один.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Сядь рядом.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садится за парту рядом с Никитой. Никита достает ланч-бокс, вынимает из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него пирожок, кладет на лист бумаги,  осторожным движением пододвигает к Диме,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следя при этом одним глазом за Мариной и Ниной. Дима берет пирожок, ест.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А че холодные?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Говори тише.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вновь бросает быстрый взгляд на девочек.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Вчерашние. Сегодня вторник, забыл?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ест. Никита убирает ланч бокс обратно в ранец.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Деньги давай.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А холодные со скидкой?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Нет,  дороже.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доедает пирожок, отдает Никите деньги.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Хочешь фокус?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 Че?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Могу будущее предсказать.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Ну попробуй.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Сейчас Нина подойдет к Юре и скажет ему что-нибудь…ну что-нибудь.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Что-нибудь такое.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Оба мальчика смотрят на Юру. Несколько мгновений ничего не происходит. Никита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берет ручку, снова начинает что-то писать в тетради. Нина заканчивает разговор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 Мариной и подходит к Юре. Дима дергает Никиту за руку, тот поднимает голову.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(Юре) Ты круто сыграл в пятницу.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Спасибо.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улыбается Юре, после чего возвращается к подруге.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Видел?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Как  узнал?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Не скажу.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Совпадение. Ты просто знал, что она по нему сохнет.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Ты тоже знал, но не предсказал, что она подойдет.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Ну ладно, скажи, как ты это сделал?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Дай пирог. Бесплатно.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на секунду задумывается, потом достает ланч-бокс, отдает Диме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пирожок.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Это уже было.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Это всё.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Не понял.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Всё повторяется. Каждую неделю.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Каждый раз одно и то 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Не понял.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 Повтор.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Пирог вернул.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торопливо откусывает пирог.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Как день сурка.  А у нас неделя сурка.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Санитары в курсе?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Что ты на свободе?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Я тебе отвечаю, всё повторяется!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Да, да, ты главное не нервничай.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Пошел ты!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отходит от Никиты.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Юрка.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 отрывается от телефона. Никита жестом подзывает его. Юра подходит.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Ты замечал, что всё повторяется?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Ну не знаю. Всякие штуки…разговоры.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Какие?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Да не, ничего.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 снова погружается в свой телефон. В класс вновь входит директор. Марина,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при виде директора, встает со своего места, поправляет прическу,  подходит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ближе.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Добрый день еще раз.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присутствующие прекращают разговоры, смотрят на директора.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(Тихо, будто себе под нос.) я хотел лично всех еще раз предупредить…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Я хотел лично всех еще раз предупредить, если вы не слышали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объявления, на втором этаже туалет для мальчиков не работает. Пожалуйста, не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нужно туда ходить, там прорвало канализацию. Ходите на четвертый этаж. Этот туалет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будет закрыт еще месяц. У меня всё, всем хорошего дня.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уходит. Марина встает со своего места, идет следом за ушедшим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директором, будто собирается его догнать, но останавливается. Какое-то время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она стоит на месте, потом принимается ходит по классу, теребя пальцы рук.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Марин, ты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останавливается смотрит на Никиту, хмурится.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У тебя пятно на кофте.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Да я в курсе.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(Тихо.) Не чешись.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Не чешись!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Нельзя что ли?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отходит в другой конец класса, зовет: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 Нина! Иди сюда!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подходит к Марине.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Ты это слышала? На что он злится? Может он узнал про Никиту?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Кто?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Блин, так и знала!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обхватывает голову руками.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Ты про директора?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Нет блин, про сторожа, дядю Гришу. Конечно про директора!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Марина стоит посреди класса чуть не плача.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Но он же сказал только про туалет.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(Разочарованно смотрит на подругу, качает головой) Читай между строк.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уходит в глубь класса, садится за парту, обхватывает голову руками,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плачет. Нина подходит к ней, гладит подругу по голове, иногда поглядывая на Юру.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 девочкам подходит Никита.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Нормально всё?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только качает головой. В этот момент из-за парты встает Алина. Она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подходит к Юре, протягивает ему листок бумаги. На листе Юрин портрет. Юра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берет листок, рассматривает.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Ого. Это ты сама рисуешь? Круто!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Я раньше рисовала только капибару. А потом людей научилась, но люди тоже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 теперь похожи на капибару. ( Смущенно смеется)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И правда. (Смеется, фотографирует рисунок на телефон)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Если нравится, можешь оставить себе.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Спасибо.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Всю эту сцену Нина смотрит на Алину и Юру не моргая, она  застыла, словно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статуя, Марина перестает плакать и глядит то на новенькую, то на Нину,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остальные тоже наблюдают за происходящим. Алина  замечает всеобщее внимание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 смущенно возвращается за свою парту.  Дима вновь приближается к Никите.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А вот этого раньше не было.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Звенит звонок. Нина быстрым шагом идет к первой парте, садится за нее,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достает учебник, тетрадь, пенал, начинает аккуратно раскладывать всё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парте. К ней подсаживается Марина.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Я тебе говорила! Она ему нравится! А ты мне не верила!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 Тихо.) У меня есть план!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Новый?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(Тихо.) Мой план!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Входит директор.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В школе эпидемия, Светлана Анатольевна тоже заболела, поэтому урока не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будет. Можете идти домой. И мойте руки с мылом.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уходит.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(Улыбается.) Не может меня забыть.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 отвечает.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Всё будет хорошо.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вдруг застывает, смотрит в одну точку.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Ну просто рисунок. (Пауза.)  А у тебя план!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встает, направляется к двери.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Ты куда?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 туалет.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почти выбегает из класса. Марина бежит за ней. Все оставшиеся, собирает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вещи, готовясь идти домой. Дима встает, что-то ищет, заглядывая то под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парты, то в шкафы.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Димыч, ты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недоверчиво смотрит на Юру, продолжает искать.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Ты домой идешь?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Возможно…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подходит к парте Марины, собирает ее вещи. Дима залезает под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учительский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Ну пока.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 и Алина уходят. Никита заканчивает собирать Маринины вещи, садится. Дима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вылезает из под стола.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У меня последний пирог остался. Так и быть, со скидкой.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берет пирог, отдает деньги. Ест. Молчит.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Пойдем ко мне поиграем в комп.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внимательно смотрит на Никиту.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Ты это уже говорил!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И чё?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 Опять повтор.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И че?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(Задумчиво.) Это реалити шоу, я главный герой. А вы все актеры!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Дима доедает пирожок.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Так я не понял, ты идешь ко мне?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Это всё огромная декорация.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Ты пирожков переел?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На тебе брендовые шмотки.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И чё?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Это реклама.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А может, мы все в матрице?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( Задумывается) Матрица писала бы разный сценарий, а здесь всё повторяется!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Блин! Точно! А знаешь, что еще  повторяется?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Что?!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Времена года!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Чё?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Сейчас весна, потом лето…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Да пошел ты!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…осень,  зима, а потом весна!! Снова! Повтор!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смеется. Дима сидит погруженный в мрачную задумчивость.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Так ты идешь?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Отвали.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пожимает плечами, идет к выходу, но потом останавливается.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Хочешь дам кое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не отвечает. Никита кладет рюкзак на парту, достает протеиновый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батончик.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Будешь?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смотрит на батончик молчит. Никита демонстрирует батончик и говорит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глядя прямо перед собой, будто работая на камеру.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Батончик «Некст бананана» восстановит силы и даст заряд энергии на целый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день!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на секунду замирает улыбаясь и демонстрируя батончик. Потом кидает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его Диме.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Держи.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не ловит батончик, поэтому он попадает ему в лоб и отлетает в сторону.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не отрываясь смотрит на Никиту.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Димыч, ты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Не подходи ко мне.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Да ты чего? Я же пошутил.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поднимает батончик с полу, швыряет его в Никиту, тот едва успевает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увернуться.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Сдурел совсем?!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поднимает батончик, кладет его в карман, берет свой рюкзак, идет к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двери натыкается на Марину и Нину.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Шапку надень.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Шапку надень.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Отстань.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Убегает.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 Кричит вслед.) Потом не ной, что уши болят!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тем временем идет к парте. Глаза у нее опухшие от слез. Она собирает свои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школьные принадлежности в сумку. Дима сверлит взглядом Марину.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(Диме.)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не отвечает, отходит, садится за одну из парт. Марина несколько мгновений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смотрит на Диму, потом поворачивается к Нине.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 Нине.) Короче. Всё нормально!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 отвечает, лишь шмыгает носом и продолжает собирать свои вещи.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 Диме.) А новенькая ушла?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Ушли,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Кто ушли?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Она с Юриком.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Нина снова застывает, она сидит сжав в кулаке ручку и смотрит в одну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точку.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(Диме) А ты чего здесь?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Шоу продолжается.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Иди  домой!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Ты продюсер?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(Нине.)  Ну хочешь я с ней поговорю?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вздрагивает, замирает, смотрит на Марину.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Или с Юрой.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Я поговорю нормально.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И что скажешь?!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 Что-нибудь.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Что-нибудь?!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выразительно смотрит на Марину.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Ладно! Ладно! Не буду!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заканчивает собирать вещи. Берет сумку.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Может в кафе зайдем? У меня деньги есть.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стремительно уходит. Марина пожимает плечами, идет следом. Дима сидит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задумавшись. Голос директора по громкой связи объявляет: «Макарова Марина,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подойди к центральному входу для съемки.»  Дима поднимает голову смотрит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пространство, потом берет рюкзак, выбегает из класса.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третья.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Утро. Комната Нины. На столе и стуле и даже на кровати стоят три огромных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блюда на которых возвышаются горы пирожков. Рядом лежат пустые ланч-боксы.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сидит перед зеркалом и сосредоточенно делает себе пучок, старательно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зачесывая волосы. Входит Марина. Она сбрасывает сумку на пол, останавливается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глядя на горы пирожков.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Твоими пирожками даже на улице пахнет, что ты сделала?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Просто.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продолжает причесываться, смотря только на свое отражение. Марина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нюхает пирожки.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Я сейчас сознание потеряю от запаха.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Пробуй.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Можно?!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продолжает сосредоточенно делать прическу. Марина хватает пирожок.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Один можно?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откусывает пирожок, жует, выпучивает глаза. В комнату входит Рита.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Вау!  Налоги!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что-то мычит, показывая Рите откусанный пирожок.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хватает пирог, ест. Нина,тем временем заканчивает делать прическу, но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так и сидит, глядя на свое отражение. Рита и Марина жуют пирожки 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многозначительно переглядываются.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Это с чем они? С райскими ягодами?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Что ты туда напихала?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наконец-то отрывает взгляд от зеркала, встает, берет ланч-боксы,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принимается складывать в них пирожки.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Ваниль, мяту,цедру, бальзамический соус. Гидролизовала тесто.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приглядывается к лицу Нины.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Ты накрасилась?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встает, начинает складывать пирожки в ланч-боксы.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Мне то оставь.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Возьми два.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Всего?! Давай пять?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Да он же лопнет!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Он столько не съест.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Отнесет домой.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Серьезно?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Нина несколько мгновений смотрит на сестру.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Забирай свои налоги и уходи.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И семью кормишь?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(Откусывая пирог) И друзей.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Так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продолжает складывать пирожки. У нее получается целая башня из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ланч-боксов.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Даже папа столько не ел.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Это для окружения!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(Поднимает руку как в школе) Я тоже окружение? Можно мне еще пирожок?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 отвечает, она подходит к стене, отдергивает штору, на стене висит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план, но теперь он свернут в рулон, Нина убирает скрепку, план раскатывается как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ковровая дорожка прямо под ноги Рите. Нина ставит галочку, и делает какие-то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пометки. Задерживает штору.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А…можно вопрос?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Нельзя.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Ладно.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прижимает одну руку к груди, второй начинает складывать на нее пирожки,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оставшиеся на блюде, потом вдруг Рита замечает кепку, лежащую на письменном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столе.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это чье?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смотрит на Марину, та отрицательно мотает головой.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поспешно убирает кепку в шкаф.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Нина!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 указывает на пирожки оставшиеся на блюде) Забирай всё.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Его кепка?!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Здесь десять.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Украла кепку?!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Сестры смотрят друг на друга.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Ладно…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скидывает пирожки обратно.  Берет блюдо.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Ты умный человек, надеюсь…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уходит, унося блюдо с пирожками. Нина достает из шкафа большую дорожную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сумку, аккуратно складывает в нее ланч-боксы.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Что-то очень высокие налоги у вас.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 Указывая на сумку) Поедем на такси.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В школу?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Нет, в Дубай. Сумка тяжелая.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Нина берет свою школьную сумку, смотрит на часы.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может ну его, этого Юрика?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внимательно смотрит на подругу.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 зачем он тебе нужен?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заплачу за такси, не переживай.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Нина!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Ну говори!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…это..это перебор?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внимательно смотрит на подругу, потом в пространство.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Что именно?!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Ну… ( Марина указывает на сумку.)  Это странно.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Ну и что.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Будут слухи!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на мгновение задумывается.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Победителей не судят.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если…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замолкает.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Если ты в меня не веришь, так и скажи!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 почему не верю?!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Скажи честно, у меня не получится?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 откуда я знаю?!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 раньше ты говорила, что всё получится!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 просто…  Дурак он этот Юрик!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Меня это устраивает.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Нина несколько мгновений глядит в окно, потом разворачивается к подруге.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 Все люди вечно сдаются, но я не все.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Нина берется за ручку  сумки с пирожками, Марина делает тоже самое.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Странно, что мы придем в школу с такой сумкой.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Школьный проект.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Или труп.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осуждающе смотрит на  Марину. Марина вдруг ставит сумку с пирожками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пол, Нина тоже вынужденно останавливается.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Может, кепку вернуть?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Он же искал…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 отвечает.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Ау. Ты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не пойду.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открывает шкаф, начинает переодеваться в домашнюю одежду.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В школу не пойдешь?!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Ты иди.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Прогуляешь школу?!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Серьезно?!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заканчивает переодеваться, идет на кухню. Достает муку, яйца, сметану,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берет телефон, ищет что-то в интернете. Вдруг поднимает голову, смотрит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подругу.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 ты иди. Скажи, что я отравилась, плохо мне. Иди. Опоздаешь.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не двигается с места, она смотрит на подругу не мигающим взглядом.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Иди, говорю.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уходит. Нина начинает готовить. Через некоторое время Марина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возвращается вместе с Ритой.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Здрасьте.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бросает взгляд на сестру, но тут же возвращается к готовке.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Забила на  школу?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 реагирует.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 отвечает.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 Ответь, пожалуйста.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Всё нормально.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В дурдоме тоже так говорят.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Что готовишь?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молчать  не вежливо.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Торт.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Рита и Марина переглядываются.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Нина на мгновение прекращает готовить.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в твои дела не лезу.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возвращается к готовке.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 А знаешь что? Это бесполезно! Искры нет между вами. Химии нету!  И ничего не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поможет. Вот так!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Ты меня отвлекаешь.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взбивает что-то венчиком, насыпает новую порцию муки.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Не по-мо-жет!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молчит, смотрит на сестру, потом протягивает ей руку.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Спорим?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На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На мой ноут.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Через три месяца мы будем парой.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Рита жмет руку сестре.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Идет. (Марине) Разбей.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качает головой, но потом подходит разбивает рукой их рукопожатие. Нина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забирает у сестры миску.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(Марине.) Иди в школу.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смотрит на подругу, уходит. Нина вновь принимается за готовку.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четвертая.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Вечер. Комната Нины. У стены стоит Рита и изучает план, висящий на стене,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руке она держит один кед.  В комнату входит Нина, её лицо немного испачкано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муке.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Написано же: нельзя входить!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оборачивается.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Наконец-то.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Плати штраф.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Я парламентер.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Плати штраф, парламентер.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Ты закончила?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Пятьсот рублей.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устало опускается на стул.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это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тыкает пальцем в график.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Уровень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жду.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Что, мука кончилась?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И малина.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У меня для тебя кое-что есть.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показывает сестре кед, держа его за шнурок, качает им, как маятник перед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носом Нины.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Дарю. Пользуйся.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Нина устало смотрит на обувь.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Вот захотелось тебе подарить. А знаешь что? Я двадцать тысяч накопила! Тоже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тебе подарю!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Держи.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бросает кед на пол.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Сейчас деньги принесу.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Зачем?!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Не хочешь?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Почему?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Или это странно?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Ну что, я ку-ку?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молчит.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Я веду себя странно или нет, отвечай?!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устала!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Еще бы!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встает, расправляет кровать.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Ну уж нет! Не время спать! Время подарков.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уходит, Нина, расправив постель аккуратно складывает покрывало и убирает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его в шкаф. В комнату возвращается Рита.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Вот!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бросает деньги вверх, так, что они разлетаются по всей комнате.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Ты что?!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Это еще на всё. Дарю конфеты!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разбрасывает по комнате конфеты. Достает что-то из кармана.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Показывает сестре что-то зажатое в кулаке.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И свои молочные зубы.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бросает зубы, те разлетаются по комнате.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Совсем уже!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Нет, это всё тебе!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Ты спятила?!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ты?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Вот и подумай, ты не спятила?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 Забери пожалуйста свое… зубы!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ты прекрати!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Ты замучала любовь!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Нина продолжает рассматривать беспорядок на полу.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Папа говорил: «Успокой мозги.»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Да это ты психованная!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Тормози на поворотах.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Забери свои зубы!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Может еще собаку его начнешь кормить?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сестру, задумывается.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Да блин!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встает, идет к графику, смотрит на план.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Не надо вставлять собаку!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 отвечает.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Оставь его в покое! А то… А то…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план.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А то отобью у тебя 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поворачивается, смотрит на сестру. Пауза. Нина быстрыми шагами идет по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направлению к сестре, та шарахается от неё, но Нина проходит мимо и выходит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из комнаты.  Несколько мгновений Рита остается совсем одна, но Нина быстро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возвращается с веником и совком, принимается подметать деньги, конфеты 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зубы. Рита какое-то время наблюдает за ней.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Ты хоть поплачь.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(Продолжая подметать)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Люди плачут.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У меня всё хорошо!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Заметно.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 нужны мне советы!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старательно выметает  что-то из-под кровати. Молчание. Нина заметает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всё на совок, отдает совок сестре. Поднимает кед, тоже суёт её в руки Рите.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Забирает одну купюру.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Это штраф.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Любовь - это не математика.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Это химия.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Спокойной ночи.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Посмотрим фильм?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Ты неадекватная.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Ну хотя бы сериал.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спать.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Я съем торт.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не буду разговаривать с тобой десять лет.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Из-за какого-то Юрки?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Из-за торта.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Ладно.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идет к выходу из комнаты.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Рита. Прости за бардак.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Рита уходит. Нина садится на стул, смотрит в одну точку.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пятая.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Кабинет директора. В кабинете сидят Юра и Дима. На директорском столе,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тарелке лежат два пирожка.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Ты сделал математику?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(Бормочет себе под нос.) А химию?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Сделал?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выжидающе смотрит на Юру.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А химию?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Гадство!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(Указывает на портрет Эйнштейна) Видишь мужика? Что у него в глазу?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Глаз.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машет портрету.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Ты не в шоу.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А ты плохой актер.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Я не актер.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Меняй  профессию.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Сегодня снилось, что я президент.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Президент Юрик.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Да президентом легко стать, просто бабки нужны на рекламу. Если найду, стану,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или зубным врачом.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указывает на глаз на портрете.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Господин президент, помаши ручкой. Ну помаши.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Да иди ты.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А знаешь, почему я хочу выбраться?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В Москву?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Чтобы сниматься в нормальных фильмах, а не в этом второсортном шоу.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Ну где доказательства, что это шоу?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Глаз мужика!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 смотрит то на Диму, то на глаз на портрете. Входит директор.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Доброе утро, молодые люди.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садится за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Я отпросил вас с математики. Нужно встать у туалета и отгонять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младшеклассников, они не дают рабочим работать.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Вот это поворот.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Можете прямо сейчас туда пойти, а то было уже три жалобы.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От охранника до президента!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Быстрей, пожалуйста. Ситуация напряженная.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Мальчики встают, уходят. Директор берет авторучку, перебирает какие-то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ведомости. Стук в дверь.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Войдите.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 кабинет входит Марина.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Вашей секретарши не было…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Правильно, «секретаря».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садится на стул.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Ну…ладно. Я вас слушаю.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Так больше нельзя. Вам трудно и мне тоже.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Конечно. Понимаю.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Я хочу разобраться…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Обязательно надо разобраться.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Можно мне воды.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Конечно.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встает, наливает в стакан воду, подает его Марине. Марина смотрит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на воду в стакане, директор смотрит на Марину. Марина смотрит на стакан.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 Я когда вижу стаканы, сразу вас вспоминаю.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Интересно.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У вас возникло какое-то недопонимание?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(Вздыхает.) Любой вопрос можно уладить.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Скажите мне прямо и я решу.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Надо сначало разобраться?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Да. Что  происходит с нами?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Всё в порядке, я думаю.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Это трудно…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Потому что конец учебного года и все устали…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Марина пристально глядит на директора.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Вам страшно?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Мне?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Поэтому вы такой?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Нет… школа - сложный организм, но у меня всё под контролем, не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переживайте, мы со всем справимся.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Но я запуталась…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Это нормально. Хотя,  школьный психолог в отпуске, но я тоже знаю, что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это, вполне, нормально.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Она вам нравится?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Кто?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Ну… кто вам больше всех нравится?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 У нас хороший коллектив.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я вот не знаю кто мне нравится.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Скоро каникулы, можно будет отдохнуть, собраться с мыслями.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Нет! Я хочу знать сейчас!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Ну хорошо…давайте разбираться.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(Глядя в глаза) Что у нас происходит?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Ну… много всего, ремонт в туалете,  процесс…учебный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вы? Вы как?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Работаю…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Хорошо… Я спрошу честно… Что вы чувствуете?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…Устал… Первоклашки довели.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Я поняла.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Тогда всё.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Но если будут ещё вопросы, заходите.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Нет, больше не приду.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Всё в порядке?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(Утирает слезу.)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Нет, если еще какие-то проблемы, давайте разберемся.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встает со стула.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Забудьте!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выбегает из кабинета. Директор снова берет ручку, смотрит в ведомость,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потом вдруг поднимает голову, спрашивает как-будто сам у себя: «Что?»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шестая.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Утро. В классе Юра, Алина, Никита и Дима.  Юра сидит за партой и глядит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телефон. Никита позирует для Алины, которая рисует его портрет. Дима сидит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стороне от всех и недоверчиво разглядывает одноклассников так, будто  видит их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впервые. Входят Нина и Марина, они вытаскивают сумку с пирожками и ещё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какую-то коробку внушительных размеров. Нина подходит к парте Юры,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приподнимает сумку, ставит прямо на парту, сверху выгружает коробку. Все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смотрят на Юру, он встает.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Привет.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Это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Это торт и пирожки.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Это всё…мне?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Конечно. Как твои дела?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Нормально.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 Улыбается.) Мне нравятся твои…волосы, то есть кеды! И Волосы тоже… Да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что это?!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Ты о 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Просто, мне нравятся твои кеды! Понятно?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… Мне тоже...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Ты красиво забил в пятницу.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Ну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(Качает головой) Забыла текст?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Завтра помогу с домашкой.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Ладно. Хотя нет… Я сам.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Нет, помогу.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Ладно.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Я устал.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Входит директор, в руках у него  пирожок с малиной.  Директор дожевывает кусок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пирога, говорит.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Доброе утро. Кто здесь Самохина Нина?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Пойдем со мной.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выходит.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Не говори ему про Никиту! Хотя, постой, мне всё равно! Хотя, нет, не говори!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Несколько мгновений девочки смотрят друг на друга.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Ладно.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уходит. Марина возвращается за свою парту. Никита перестает позировать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Алине, подбегает к Юре, хватает сумку.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Нифигасе партия!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заглядывает в коробку, потом хватает сумку, быстро несет ее к выходу.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замечает это. Встает со своего места, подходит к  Никите.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Это не тебе. Куда понес?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Я быстро. Я это… я щас…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Ты вообще меня не слышишь? Поставь на место.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Так да. Сейчас. Только схожу.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выбегает из класса. Марина некоторое время смотрит ему вслед, потом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подходит к Юре.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Он унес сумку, ты видел?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Да…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Почему отдал?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Да пусть…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Ты хоть пробовал?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Тренер запретил булки. (Пауза.) Давно  уже.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сказать не мог?!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Так…не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кто их ел?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Да все.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Все?!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Да, всем нравится. Вкусно…недорого.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Марина поворачивается к Диме.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Ты ел пирожки?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складывает руки на груди, смотрит на Марину как начальник на подчиненную.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Плохо играешь.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смотрит на Диму, поворачивается к Алине.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И ты ела? Пирожки с малиной ела?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Да. Нарисовать тебя?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И сюжет странный.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Слышен топот, в класс врывается растрепанный Никита, он захлопывает дверь,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запирает ее ключом, прижимается к ней спиной.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Жесть!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Ну что опять?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( Отдуваясь) Старшаки гонятся, требуют ещё. Цену надо поднять.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А где сумка?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Съели, всё съели! Я жестко продешевил!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Кто-то стучит в дверь, Никита вздрагивает и отскакивает.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Нет больше, я же сказал!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 дверью слышен голос Нины: « Это я. Вы чего заперлись?»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Ты одна?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Голос Нины.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открывает дверь. Входит Нина, по пути смерив взглядом Никиту.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устремляется ей на встречу.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Что он сказал?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Кто?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Директор!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Олимпиада в пятницу.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несколько мгновений обдумывает услышанное.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Ладно… мне нужно  кое-что сказать…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Марина, вдруг, замолкает.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 пятницу меня не будет, но ты передашь Юре чипсы.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Нина… Пироги продали.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смотрит на Никиту.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А что я сделал?!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часы.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Кого продали?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 Никита продавал пироги старшеклассникам!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Я только сейчас узнала.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Хорошо.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Больше охват аудитории.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и собаке сделаю.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снова смотрит на часы, делает шаг к парте, но Марина хватает ее за плечи.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Юра не ел пирожки! Никогда не ел! Ему тренер запретил!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Молчание.Нина поворачивается, смотрит на Юру, который наблюдал за их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разговором. Встретившись с Ниной взглядом, он виновато улыбается и пожимает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плечами. Нина приближается к его  парте.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 ел?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Ел… А потом тренер запретил.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Зачем брал?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 Ты приносила…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 чипсы ел?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Ну немного.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Может ты и комплиментов не слышал?!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Юру.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Я хотел сказать.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И что случилось?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Я не знал как!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 разводит руками.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Словами.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(Встает из-за парты, протягивает Нине руку.) прости. Мир?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Получился супер бизнес!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Помолчи!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Пока нас знают только пять школ, но если испечь  больше…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Никита!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Не буду я молчать! (Нине.) Вот, кстати, доля твоя.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достает из кармана деньги, отчитывает, кладет на парту.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Всё честно. Умоляю, давай еще!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И кто же их ел?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 собирается что-то ответить, но Никита перебивает 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Да все ели! Все! Я же говорю, в нашем районе пять…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Дурак!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жестом показывает Никите, чтобы тот замолчал. Никита нехотя замолкает,  но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показывает Нине пальцы вверх обеими руками.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Не злись, ладно?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Нина несколько мгновений смотрит на Юру, потом идет к своей парте,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открывает сумку, достает еще один ланч-бокс с пирожками. Подходит к Юре.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Ешь.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Мне нельзя.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 мне плевать! Ешь.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Юра. Не хочу 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 хватает пирог, швыряет его в Юру, но тот уворачивается,  Нина хватает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оставшиеся пироги,  Юра отбегает подальше, Нина швыряет пироги Юра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уворачивается, входит директор, пирожки попадают в него, после чего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рассыпаются по полу. Марина вскрикивает и закрывает рот руками.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озирается по сторонам, смотрит на детей и на пирожки.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Надо будет провести беседу.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Это не то… мы не хотели.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подбирает к директору.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Простите, пожалуйста.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кивает. Хлопает Марину по плечу.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Директор. …В пятницу будет уборка территории, явка всем обязательна.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Директор разворачивается и уходит. Марина садится за парту, закрывает  лицо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руками. 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Уже интересней.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Юру в упор, тот отводит глаза и выходит из класса. Никита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подходит к Марине, которая сидит за одной из парт.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(Тихо. Марине.) Так она будет еще делать?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не отвечает.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 Они были никому не нужны, а сделал так, что они нужны всем.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пытается поцеловать Марину, но та отворачивается,  тогда  Никита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целует ее в макушку.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Никита. Что я сделал 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Ты молодец.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Никита смотрит на Марину, но она по-прежнему смотрит в сторону, тогда он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встает, выходит из класса. Нина смотрит на Алину, та что-то снова рисует. Нина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жестом просит Марину подойти. Марина приближается.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Можешь увести Диму, хочу с ней поговорить. (Кивает на Алину.)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Димыч, идем, что-то покажу.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Служебный выход?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Э-э…Да.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Наконец-то.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 подходит к Марине очень близко.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Дима. (Тихо.) Я серьезно.  Хочу уйти. Потому что непонятно что, детектив, драма,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кулинарное шоу или что это?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Марина. Понимаю. Пойдем.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Марина и Дима уходят. Нина запирает дверь на ключ, подходит к Алине, но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новенькая не замечает этого, она рисует.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Надо поговорить.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 перестает рисовать. Переводит взгляд с рисунка на Нину.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Секунду. Я почти закончила.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Алина, что-то дорисовывает.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Вот.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Она подает Нине рисунок.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Даже не похожа на капибару. Первый раз получилось не похоже на капибару!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рисунок.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Если нравится, можешь оставить себе.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Нина смотрит на свой портрет.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Внизу я ставлю дату и номер школы, чтоб не забыть.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Это кто?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Не похоже?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 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Ну точно не капибара.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 улыбается, но Нина очень серьезно смотрит на рисунок, улыбка Алины гаснет.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Это не 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 Вроде, ты.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Ладно.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 пытается забрать рисунок, но Нина не отдает.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такая?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Ты обиделась?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Когда я была такой?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указывает на рисунок.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Один раз.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рисунок.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Ты разная.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Странно…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Чаще серьезная.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рассматривает портрет.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Не нравится?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никогда не смеюсь в школе.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внимательно изучает портрет.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Тогда почему здесь смеюсь?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Так лучше.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Но если не нравится, только не рви, пожалуйста, это самый самый лучший мой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портрет. Вдруг он будет стоить потом миллион долларов.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Нина отрывает взгляд от портрета, смотрит на Алину.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И что ты купишь?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Живую капибару.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отрывается от рисунка, смотрит на Алину.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Чтоб был друг.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 вдруг становится грустной. Она какое-то время молчит, потом тяжело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вздыхает.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Папу снова переводят в другой город. Снова буду новенькой.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 Так надоело быть новенькой.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Хочу быть… старенькой.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Алина смотрит в пол, Нина смотрит на Алину.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Тебе нужен план…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(Тихо.) Хотя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смотрит на Алину, потом вновь переводит взгляд на рисунок. 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В нашем классе ты теперь всегда старенькая.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Спасибо.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 улыбается.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Мне нравится.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Алина улыбается Нине, та чуть скованно улыбается ей в ответ.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 А можно  тогда обняться.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непонимающе глядит на Алину.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Как будто мы подружки. Как будто я не чужая здесь.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 я ни с кем никогда не обнимаюсь. ( Пауза) Даже с сестрой.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Почему?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 на миг задумывается.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Чтоб не бояться. Ну пожалуйста.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 расставляет  руки. Несколько мгновений Нина колеблется, потом неловко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обнимает Алину. Кто-то дергает ручку двери, потом начинает стучать.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А хочешь, после уроков ко мне в гости? Я напеку пирожков.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С малиной?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на миг задумывается, потом вдруг слегка улыбнувшись, качает головой.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С капустой.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А почему не с малиной?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Потому что я люблю с капустой. Очень люблю.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 дверь снова стучат. Слышен голос директора: « Откройте дверь. По регламенту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нельзя запираться в классе.»  Но девочки будто не слышат, Нина смотрит на свой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портрет, Алина на торт.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Алина. А это торт?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кивает. Пауза. Нина смотрит на портрет, Алина смотрит на торт.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Нина. Я проиграла ноутбук.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Голос директора за дверью: «Меня кто-нибудь слышит? Откройте дверь.»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Девочки не двигаются. Нина смотрит на портрет, Алина на торт.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Нина встает и идет открывать двери.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Конец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right"/>
        <w:rPr>
          <w:lang w:val="ru-RU"/>
        </w:rPr>
      </w:pPr>
      <w:r>
        <w:rPr>
          <w:rFonts w:eastAsia="Times New Roman"/>
          <w:i/>
          <w:sz w:val="24"/>
          <w:lang w:val="ru-RU"/>
        </w:rPr>
        <w:t>30 марта 2026 г.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lang w:val="ru-RU"/>
        </w:rPr>
      </w:r>
    </w:p>
    <w:sectPr>
      <w:type w:val="nextPage"/>
      <w:pgSz w:w="12240" w:h="15840"/>
      <w:pgMar w:left="1701" w:right="850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" w:cstheme="minorBid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5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7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tyle8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1">
    <w:name w:val="Колонтитул"/>
    <w:basedOn w:val="Normal"/>
    <w:qFormat/>
    <w:pPr/>
    <w:rPr/>
  </w:style>
  <w:style w:type="paragraph" w:styleId="Style12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13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5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21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31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ru-RU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Style16">
    <w:name w:val="Index Heading"/>
    <w:basedOn w:val="Style6"/>
    <w:pPr/>
    <w:rPr/>
  </w:style>
  <w:style w:type="paragraph" w:styleId="Style17">
    <w:name w:val="TOC Heading"/>
    <w:basedOn w:val="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LibreOffice/7.4.7.2$Linux_X86_64 LibreOffice_project/40$Build-2</Application>
  <AppVersion>15.0000</AppVersion>
  <Pages>43</Pages>
  <Words>6493</Words>
  <Characters>34885</Characters>
  <CharactersWithSpaces>40295</CharactersWithSpaces>
  <Paragraphs>1184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2026-05-26T21:15:39Z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