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32"/>
          <w:lang w:val="ru-RU"/>
        </w:rPr>
        <w:t xml:space="preserve">Евгения </w:t>
      </w:r>
      <w:r>
        <w:rPr>
          <w:rFonts w:eastAsia="Times New Roman"/>
          <w:b/>
          <w:sz w:val="32"/>
          <w:lang w:val="ru-RU"/>
        </w:rPr>
        <w:t>Киселева</w:t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32"/>
          <w:lang w:val="ru-RU"/>
        </w:rPr>
        <w:t>Родные и близкие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b/>
          <w:sz w:val="24"/>
          <w:lang w:val="ru-RU"/>
        </w:rPr>
        <w:t>Действующие лица: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Агния, 32 года.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Даша, подруга Агнии, 31 год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Влад, 29 лет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Сергеевна, мама Агнии, 58 лет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Бабуля, бабушка Агнии, 73 года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Викторовна, мать Влада, 53 года.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Родные и близкие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Москва. Кухня в двухкомнатной квартире. Довольно чисто, но всё равно не опрятно.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Общая атмосфера и обстановка выдают неприглядную правду, эта квартира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сдается в аренду и не просто в аренду, а разным персонажам, в каждой комнате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свой жилец. На кухне сидят Агния и Даша. Агния среднего телосложения и роста с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большими живыми глазами и длинными русыми волосами, заплетенными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замысловатую прическу. Даша рыжеволосая, очень яркая.  За окном лето, вечер,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щебечут птицы, вдали слышен гул машин. Агния стоит у окна, в руках у нее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профессиональная фотокамера. Она то и дело меняет какие-то настройки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фотоаппарате, и наводит объектив на разные предметы. Даша сосредоточенно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делает бутерброды.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Света мало.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Колбасы тоже.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Агния снова что-то фотографирует, Даша заканчивает делать один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бутерброд, начинает делать следующий.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 устала еще щелкать?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кладет фотоаппарат на подоконник, садится за стол, открывает книгу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лежащую на столе, углубляется в чтение. В кухню входит молодой человек. Это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Добрый вечер.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Девушки кивают в ответ. Влад включает электрический чайник.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Только что вскипел.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выключает чайник,  высыпает в кружку кофе из пакетика, заливает кипятком.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Хорошего вечера.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бросает быстрый взгляд на Агнию,  та не замечает этого,  читает. Даша 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чем-то задумывается, да так глубоко, что забывает делать бутерброды. Так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сидит с хлебом в одной руке и ножом в другой.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Вот ведь паскуда!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 Не отрываясь от чтения.) Ага.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Что «ага»? Ну вот что я сейчас сказала!?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отрывается от книги.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Кто паскуда?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О! Доброе утро! Добро пожаловать в реальный мир!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закрывает книгу, откладывает в сторону.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Умник этот. (Даша кивает на дверь кухни.) фу.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заканчивает делать бутерброд, кладет его на тарелку.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Ужин подан.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Каждая берет по бутерброду, какое-то время молча едят.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Завтра у бабули последний приём и можно ехать домой.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Уже?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сердито жует бутерброд.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Расстроилась?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Как-то быстро всё.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кухню входит очень пожилая, но довольно бодрая женщина, в руках у нее пачка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вафель.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Тебе нельзя, бабуль.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Бабушка щупает чайник, наливает в кружку кипяток, бросает пакетик чая.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Угостили.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Мило.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 берет свою кружку, уходит.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Так ты заметила  его манеру? Эту его подчеркнутую вежливость. (Изображает.)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«Хорошего вечера»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пожимает плечами, улыбается, берет второй бутерброд, ест. Даша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несколько мгновений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 Ты понимаешь, что за этим стоит! Он дает понять, что я не его поля ягода. 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ровня ему одним словом!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Ты  про Влада?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Нет, блин, про Станиславского!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улыбается.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меня бесит!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Ты замужем. Тебе это всё не нужно.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некоторое время задумчиво жует бутерброд.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 просто из вежливости! Вежливый флирт можно?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Подай жалобу.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вот ты ему нравишься.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 Смотрит в окно.) Правда?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тебе он как?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Ему бы рубашку синюю.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Но, поверь мне, он и пальцем не пошевелит. Он кто? Научный работник? 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пафосу как у доктора наук.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внимательно смотрит на Дашу.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шевелись.  На тебя свет упал!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Что, опять?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бросает бутерброд на тарелку, вскакивает, бежит к подоконнику, хватает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фотоаппарат, делает снимок. Рассматривает результат на дисплее.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Красиво.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 может быть. (Откусывает бутерброд)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Положи бутерброд на секунду.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Фоткай так, терять нечего.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И подумай о чем-то другом, а то лицо сердитое.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закрывает ладонью лицо.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Всё, отстань, дай поесть.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могу! Ты  красивая!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Видимо, не достаточно!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оглядывается по сторонам,  указывает на пол рядом с подоконником.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Встань сюда.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Там дурацкие бутылки.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Их много - это красиво.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недовольно морщит нос.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кладет фотоаппарат,садится за стол,  тянет руку к книге, но Даша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успевает первая, она хватает книгу и кладет ее на маленький советский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холодильник.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 тем ты занята.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(Смотрит на бутылки стоящие на подоконнике.) Видишь как сияют.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Посмотри.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Может это уже старость? Может мужчины смотрят на меня и думают: «Этот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йогурт уже не свеж.»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Ты будешь отличной старушкой.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смеётся. Даша вздыхает.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Лягу спать. Иди, снимай молодых.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Ну и пойду.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Ты тоже слишком беспечная. Тебе тридцать два.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Ну я не виновата.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уходит. Даша садится на широкий советский подоконник, смотрит в окно.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кухню входит Влад. Он слегка косится на Дашу, потом открывает холодильник,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достает котлеты в упаковке, распечатывает их, кидает на сковородку. Слышно,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как захлопнулась входная дверь. Это вышла из квартиры Агния.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Сковородку нужно сначала разогреть.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поворачивает голову, смотрит на Дашу.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Можно без советов.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Короткая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Извините.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Но я учту.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отворачивается, смотрит в окно. Влад возится у плиты. Молчание. В кухню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входит бабушка.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Бабушка. (Даше.) А ты чего не пошла?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Настроения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А ты его дома ждешь?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Бабушка моет кружку, ставит на место.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(Владу.) Спасибо за вафельки.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 игриво машет Владу ручкой, тот слегка улыбнувшись, кивает в ответ. Бабуля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уходит.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Как мило.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Можно задать вам личный вопрос?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М-м-м… Даже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Вы из какого города?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Из Тюмени.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Мы тоже.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Хорошо.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в Москву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На семинар по микробиологии к Михаилу Никитину. Знаете такого?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Конечно, мой кумир.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с недоверием смотрит на Дашу.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А вы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 так…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Вы совсем не похожи на научного работника.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Ну простите.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Красивый и умный. Так не бывает. Бывает, но только в турецких сериалах. Вам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 кажется?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А… в чем вопрос?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Может вы еще богатый? Тогда это точно сбой матрицы.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молчит.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Думаю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. А можно тоже задам вопрос?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Конечно.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Что вы несете?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 несу в мир свет и красоту.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вновь поворачивается к плите, переворачивает лопаткой котлеты.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вы прям ученый или лаборант?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вновь поворачивается к Даше.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Вам для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Для кругозора.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Влад выключает плиту. Берет  тарелку, кладет на нее котлеты.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Хорошего вечера.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Да,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выходит из кухни. Даша сидит задумавшись, смотрит в окно.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вторая.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 же кухня, утро. Агния ест бутерброд, смотрит в телефон. Входит Влад.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Доброе утро.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не может ответить с набитым ртом, поэтому просто кивает. Влад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достает из холодильника яйца, готовит яичницу. Молчание. Иногда Влад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поглядывает на Агнию, та смотрит в телефон, ест.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Сегодня без книги?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отрывается от телефона, смотрит на Влада.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Дочитала.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Влад перекладывает яичницу со сковородки на тарелку, садится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Ест, молчание. Влад рассматривает Агнию, та не отрываясь смотрит в телефон.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Говорят, нельзя смотреть в телефон и есть.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отрывается от телефона, смотрит на Влада.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Вы Дашу подменяете?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Тогда вы должны сильней ворчать.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Оба едят. Агния по прежнему смотрит в телефон. Влад смотрит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Агнию. Она доедает свой бутерброд, встает.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У вас какие планы на сегодня?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пойду в музей.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 какой?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Во все.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моет свою тарелку, ставит ее на место. Вытирает руки полотенцем.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Хотите?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достает из кармана шоколадный батончик. Агния секунду оценивает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батончик, после кивает.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Хочу.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наливает себе  чаю, садится за стол, Влад распечатывает шоколадку.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Только оставьте мне половину.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Так и быть.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берет нож, разрезает батончик пополам, ест, смотрит в телефон.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Ваша подруга немного странная.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Мы обе странные.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Влад доедает яичницу, моет тарелку, наливает чай, садится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Вы не против, я раздвину шторы?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мотает головой, даже не поднимая глаз на Влада. Влад встает, раздвигает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шторы, снова садится.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Кто их задергивает?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Это бабуля, простите.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поднимает глаза, смотрит на Влада, на кружку с поднимающимся от нее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паром, вдруг встает, отходит к кухонному гарнитуру, смотрит на Влада не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отрываясь. 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Вы такой красивый с этой кружкой.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С кружкой?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подходит к столу, отодвигает шоколад, снова отходит,  смотрит на Влада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 отрываясь.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Можно вас сфотографировать?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Не знаю…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Вы только не двигайтесь. Замрите.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убегает, но очень быстро возвращается с фотокамерой.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Чуть поверните голову, вот так. (Она показывает направление) Сейчас 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подолью  кипятку.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Чтоб пар был.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подогревает чайник, доливает кипяток в кружку Влада.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Смотрите туда.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делает несколько кадров.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А теперь чуть поверните голову влево, только совсем чуть чуть.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исполняет просьбу, но при этом хмурится и косит взглядом на Агнию.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подходит к Владу, берет его за подбородок, поворачивает в нужном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направлении.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Смотрите чуть мимо меня. На моё ухо смотрите.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делает еще несколько кадров.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Вы слишком напряжены. Расслабьтесь.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Вы так неожиданно напали на меня.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делает еще несколько кадров. Смотрит результат на дисплее.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Подумайте о чем-нибудь. О маме, например.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Зачем?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Придумала: снимите футболку…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Вот это вы придумали!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Ну снимите.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Ну уж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А собака у вас есть?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Да…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Аглая. Тапки съела?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на миг задумывается, Аглая делает серию кадров.  Влад будто очнувшись от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b/>
          <w:sz w:val="24"/>
          <w:lang w:val="ru-RU"/>
        </w:rPr>
        <w:t>щелчков камеры: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Всё, выключите камеру.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Так даже лучше.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Выключите, пожалуйста, камеру.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Вы же согласились.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Я не говорил такого!  И вообще, я не хочу. Удалите всё.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Но почему?!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Не хочу!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молчит, растерянно смотрит то на Влада, то на дисплей фотоаппарата.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Удаляйте.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Есть хорошие…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Удаляйте.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Агния смотрит на Влада.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Да пожалуйста!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удаляет фото. Показывает дисплей Владу.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Вот, нет вас… Только Даша! Видите? Она красивая!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берет со стола свою недоеденную половину батончика, уходит. Влад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остается один на кухне, он задумчиво смотрит как поднимается пар из его кружки.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третья.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Вечер. На кухне трое: Даша, Агния и бабуля. Даша у плиты, варит суп,  напевает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себе под нос какую-то песенку и пританцовывает. Бабуля сидит на подоконнике с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накинутой на плечи шалью и дерзко накрашенными губами, курит. Агния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фотографирует ее с разных ракурсов. В какой-то момент она забирается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табуретку и делает оттуда несколько кадров, задумывается. Кладет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фотоаппарат на стол, забирается на холодильник, усаживается на него.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(Даше.) Подай фотоаппарат.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оборачивается, взвизгивает, увидев Агнию на холодильнике.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Что за сюр?!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Дай фотик.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Слезай, сказала!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Батюшки святы!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подает Агнии фотоаппарат, та делает несколько кадров. В кухню входит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У него в руках пакет с продуктами.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(Смотрит на Агнию.) Это что?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слезает с холодильника на табуретку.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Это наш Кузенька жиру бесится.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Вам помочь?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протягивает ей руку, но Агния не принимает помощь.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Справлюсь.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спрыгивает с табуретки, выходит из кухни. Пауза. Влад открывает пакет,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выкладывает на стол продукты: ананасы, роллы, конфеты, шампанское.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Вот это я понимаю ужин.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Я завтра уезжаю…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Предупреждать надо. На кой нам теперь суп?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перестает мешать, кладет ложку. Садится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(Бабушке) Прошу вас, Эвелина Петровна.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помогает бабуле спустится с подоконника и провожает ее к столу.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Благодарю.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(Кричит) Огниво, иди сюда. Тут праздник.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Поискав  в шкафчике, Влад достает четыре бокала, ставит их на стол, открывает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шампанское, разливает.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Люблю неожиданные праздники.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Входит Агния.  Смотрит на накрытый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(Агнии.) Садись. И порежь ананас.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садится, смотрит на ананас, морщится.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Он колючий.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 сама.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берёт нож, режет ананас. Все берут по бокалу.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За Москву.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И за дешевые авиаперелёты.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чокаются, выпивают. Бабуля встает со своего места, берет еще один кусочек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ананаса, отправляет его в рот уже направляясь к выходу.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Прошу прощения, мне пора.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до ночи, бабуль.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 делает неопределенный жест, выходит с кухни.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Влад, до скольки вы умеете считать?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Одна бутылка?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 напускной озабоченностью качает головой.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(Берет бокал.) Исправим.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чокаются, выпивают.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(Агнии.) Батюшки святы! А где фотик!? Я же с шампанским! Снимай!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Агния смотрит на Влада.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Потом…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Потом глаза будут не умные.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Человек против.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разворачивается к Владу.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Вы против!?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… нет…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Вы хоть знаете кто она?! Она победила в конкурсе этих… Ну как его? Короче, 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конкурсе всех фотографов.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Неплохо.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Агния берет со стола вилку, вертит её в руках.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(Агнии.) Что, руки чешутся?  Ну так тащи фотик. Профессор не против.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хочу.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Агния кладет вилку на место, но принимается водить пальцем по столу.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если так?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хватает половинку ананаса,  встает, заматывается в штору, ставит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голову ананас.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очень.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садится на место.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 так и знала, что я «не очень».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Даша отпивает из бокала.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Может быть я «не очень», но она крутой фотограф!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Верю.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Даже выставка была.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Уймись, пожалуйста.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Всё, молчу и пью.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садится на место, допивает шампанское. Влад разливает остатки из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бутылки.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Нельзя отвергать художника, если он увидел в вас красоту.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Ну не хотел я  раздеваться.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Даша смотрит сначала на Влада, потом на Агнию, снова на Влада. Хохочет.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И очень  зря.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Это странно.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Если художник говорит вам раздеваться, раздевайтесь, скажет обнимите столб,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обнимайте,  скажет: целуйте столб - целуйте,  потом  за миллион эти кадры продадим.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Со столбом вряд ли. (Смеется.)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за пол миллиона, я не жадная.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поднимает бокал.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За друзей.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чокаются, выпивают.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(Указывает на пустую бутылку) А я предупреждала.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Я схожу.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встает, выходит с кухни. Девушки сидят молча едят роллы. Агния пьет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шампанское. Слышно, как захлопнулась за Владом дверь.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Только без книг.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Я дочитала.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Общайся.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Слушаюсь, товарищ Сталин.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 ну тебя.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Просто включись.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 смысле?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Смотри как мы его хорошо перевоспитали.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Думаю, он просто  к нам привык.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поднимает свой бокал с остатками шампанского.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За взятие учёного заразуса!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берет бокал, они чокаются, выпивают шампанское.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Мы всё ещё молодые и красивые!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встает.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ну сядь. Не надо! У меня лицо красное!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садится.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Мужчина тут красивый, пообщайся с ним. Живи, едрит твою налево!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Разве я не живу?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Слышно как хлопнула входная  дверь, через несколько мгновений в кухню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входит Влад. В руках у него два тяжелых пакета.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Вот теперь я вижу, что ты действительно умный.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смотрит в окно.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А пойдемте гулять.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выставляет на стол бутылку шампанского и пакет с мандаринами.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Сначала дело.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смотрит на пакет, в котором еще две бутылки.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Тут куча дел.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На черный день.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смеется.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На завтра что ли?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пожимает плечами, садится за стол.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(Владу.) А ты знал, что я ее муза?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улыбается.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Я сейчас.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выходит с кухни.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всё, прощай отдых.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возвращается с фотоаппаратом.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Встаньте рядом. Вон туда к бутылкам. Там свет.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указывает место.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Стоп. Я что мужу скажу? Я с мужчиной. Был удачный свет?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подходит, забирает фотоаппарат.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Дай сюда. Встаньте рядом.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несколько мгновений колеблется, потом подходит к Владу. Даша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фотографирует их.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Красота.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кладет руку на плечо Агнии, та никак не реагирует. Даша снова их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фотографирует.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всё, больше никаких фото, только шампанское и ананасы.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кладет фотоаппарат на кухонный гарнитур. Все садятся за стол, Влад открывает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бутылку шампанского, разливает.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Ну…за будущее.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Затемнение.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четвертая.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Небольшая однокомнатная квартира в хрущевке. Просторная комната,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единственное преимущество этой планировки. Ремонт в квартире самый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простейший, но техника и мебель современная и не самая плохая. Квартира явно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съемная, но мебель её временные обитатели привезли свою. На стенах висят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рамках красивые очень разнообразные фотографии. С некоторых из них на мир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смотрит знакомое лицо Даши, но так же здесь есть дети, старики, мужчины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просто предметы неведомым образом раскрывающие перед зрителем свои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истории. В комнате четыре женщины и один мужчина. Среди них уже знакомые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персонажи: Даша, бабуля и Влад, так же, в комнате присутствуют две женщины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лет пятидесяти с хвостиком, это мамы Агнии и Влада. Даша в красивом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пудрово-розовом платье и распущенными рыжими волосами стоит у окна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пристально глядит куда-то вниз. Влад в зеленой рубашке и джинсах стоит рядом с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матерью, та заботливо по-матерински поправляет воротник рубашки Владу.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Викторовна. (Сыну.) Волнуешься.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осторожно убирает руку мате от своего воротника, отходит в сторону.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Тогда Екатерина Викторовна  садится на диван и принимается взором инквизитора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рассматривать обстановку в квартире. Влад принимается расхаживать по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комнате, иногда останавливается и рассматривает какую-нибудь случайную вещь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так внимательно, будто видит ее первый раз в жизни, после чего вновь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возобновляет свои хождения. Ирина Сергеевна, мама Агнии хлопочет у небольшого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обеденного стола, явно переехавшего  по случаю  из кухни в комнату. Бабуля при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полном параде и макияже,  некоторое время  озадаченно тыкает пальцем в дисплей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телефона, после чего подходит к Даше.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Дарья, найди мне песню Ларисы Долиной «Погода в доме».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Вот же поиск.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указывает на нужное место на дисплее.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Мне нужно чтоб с припева. Когда он сделает предложение, я включу: (Громко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поет, пританцовывая. ) «Важней всего погода в доме, а всё другое суета. Есть я и ты, 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всё, что кроме, легко уладить с помощью зонта.»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прижимает руку к груди, будто готовится петь гимн.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Эвелина Петровна, вы очень хорошо поете! Прошу,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Нужен креатив!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 надо.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 отходит от Даши с оскорбленным видом.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А еще актриса.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Ну где  она?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выглядывает в окно, но тут же уходит в ванную, возвращается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оттуда с тряпкой.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Влад, а где у вас средство для мытья окон?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Я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 Сергеевна. А уксус и вода есть?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Вам сейчас нужно?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Идет! Идет!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на миг замирают. Женщины машинально поправляют на себе одежду,  Ирина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Сергеевна поправляет шторы.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(Владу.)  А цветы! Цветы забыл!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хватает букет лежащий на подоконнике.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Шарики забыли.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 надо шарики.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Праздник 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быстро достает из своей сумки золотой воздушный шарик,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принимается его надувать. Слышно, как в двери щелкнул замок, через несколько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мгновений в комнату входит Агния, на ней темно-изумрудное пальто, в руках сумка,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волосы заколоты крабом.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Все. (Хором.) С днем рождения!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Шарик вырывается у Ирины Сергеевны из рук, описывает в воздухе круг и падает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пол.  Немая сцена. Агния растерянно глядит на присутствующих.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Ура?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Все. Ура!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хлопают в ладоши. Ирина Сергеевна и Бабуля бросаются обнимать Агнию.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Вслед на ними Влад и Даша, Влад дарит цветы, целует  Агнию в щеку, Даша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обнимает пританцовывая.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С днем рождения, Огнище моё самое яркое!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Последней к Агнии  подходит Екатерина Викторовна и слегка ее приобнимает.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Не ожидала?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Совсем…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Снимай пальто.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Я думала: случилось что-то.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Владик, открывай шампанское.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утирает слезу.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(Маме.)  Ты чего?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Да так…(Утирает слезы.)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Я еще поживу, не плачь. ( Растерянно улыбается.)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Давай мне.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забирает у Агнии цветы, ставит их в заранее приготовленную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вазу. Все смотрят на Агнию, Агния смотрит на всех, обхватив обеими руками свою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сумку. К ней подходит Даша.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 Сейчас…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снимает с Агнии пальто, забирает у нее сумку, уносит его в коридор.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Это еще не весь сюрприз.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смотрит на Влада, тот подходит к Агнии, из коридора выбегает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Даша, но тут же пятится обратно.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Агнесса…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берет Агнию за руку. Пауза. Все смотрят на них, но Влад не может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произнести больше не слова, он смотрит на Агнию, потом смущается, трет рукой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лоб.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Текст  забыл?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Смех.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Агнесса…ты…я…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Даша, он волнуется, не пугай его.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(Даше.)  Иди сюда, не болтайся там.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на цыпочках нарочито крадется мимо Агнии и Влада. Присоединяется к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остальным.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оглядывает всех присутствующих, снова поворачивается к Агнии.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 Агния… ( замолкает.)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Затюкали парня.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Все смотрят на Агнию и Влада. Агния вдруг делает шаг назад.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(Чуть тише, чем нужно.) Ты выйдешь за меня?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замирает. Молчание. Все смотрят на нее, пауза начинает затягиваться.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(Шепотом.) Отвечай.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Даша!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Агния бегло, будто с опаской, бросает взгляд на всех присутствующих,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смущенно улыбается.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(Тихо.) Давай потом…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Короткая пауза. Все смеются. Вперед выбегает бабуля и затягивает песню.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( Пританцовывая вокруг.) Важней всего погода в доме, а всё другое суета.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Есть я и ты, а всё, что кроме, легко уладить с помощью зонта.  И-и-и! Все вместе…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Никто не подпевает.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Ну ладно. Потом споем.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берет Агнию за руку, смотрит ей в глаза.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Так выйдешь? (Улыбается.)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молчит, растерянно смотрит то на Влада, то на присутствующих, потом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проводит рукой по виску.  Пауза. К ним подходит  Ирина Сергеевна, берет дочь за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руку, усаживает на стул.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Я…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замолкает.  Ирина Сергеевна подает ей стакан воды. Агния берет стакан,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но не пьет. Мать слегка обнимает дочь, гладит ее по волосам.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открывает бутылку шампанского, пробка выстреливает в потолок, Даша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взвизгивает, все оборачиваются на нее. Даша берет бокал, наливает, подает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Держи.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одно мгновение смотрит на бокал, берет. Теперь в одной руке у нее стакан, 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другой бокал. Даша наливает себе шампанского, легонько касается своим бокалом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 бокалу Агнии, пьет.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Накладывайте пирог.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хватает нож,  режет пирог, раскладывает его по тарелкам.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Мужчину кормите, он худой.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рассаживаются за стол, принимаются за еду.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Ирина Сергеевна, очень вкусно.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 поднимается со своего места, берет бокал.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Викторовна. Я хочу сказать тост.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замолкают.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Викторовна. Владик, я так рада за тебя. ( Короткая пауза.) Уважайте друг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друга, поддерживайте, это и есть основа семьи.  (Пауза.) Помните о своих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обязанностях перед друг другом. Муж - это опора, а жена создает микроклимат,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атмосферу, это ответственность женщины, ее главная функция.  Мы, естественно,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будем помогать, но будет ли гармония в вашей семье, зависит только от вас самих. За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вас!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Да я уже всё это им спела.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За вас, дети!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Все, кроме Влада и Агнии. Ура.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чокаются бокалами, Агния чокается стаканом воды, но снова не пьет.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тоже встает со своего места.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Хочу тоже сказать тост.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замолкают.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Влад, я отдаю тебе самое дорогое, что есть у меня в жизни. Агния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необычная, очень творческая, но её легко ранить. Я надеюсь, что ты будешь беречь её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 ценить. И сделаешь всё, чтобы она была счастлива. И главное, будешь помнить, что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ты женился на особенном, очень талантливом человеке.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Конечно.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За вас.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чокаются. Агния чокается бокалом шампанского, но так и не пьет. Ирина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Сергеевна садится на свое место. Со своего места встает Даша.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тогда и я скажу. Огниво моё яркое, ты тихая. И ярче всех! Будь счастлива!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Ура!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Все, кроме Агнии. Ура!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Все чокаются, Агния чокается стаканом, все, кроме нее пьют. Екатерина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Викторовна встает со своего места.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Викторовна. Мне пора. У меня электричка. (Протягивает Владу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небольшой свёрток.) Это подарок для тебя, Агния , и для вашей будущей семьи.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не отвечает, она смотрит на сверток и думает о чем-то своем.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(Ирине Сергеевне) Надо ехать, пропустим сериал.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(встает.) Ладно, поехали. (Агнии) Наш подарок там. (Указывает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подоконник)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Екатерина Викторовна, Ирина Сергеевна и бабуля  встают из-за стола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направляются в коридор. Влад берет Агнию за руку.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Пойдем, проводим.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Можешь ты?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кивает. Уходит со всеми в коридор. За столом остаются только Даша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Ну, ты мать, растерялась, конечно. Совсем растерялась.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молчит.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 аж взмокла от напряжения.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И как быть?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 всё уже.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 комнату возвращается Влад.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На чем мы остановились?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смотрит на Агнию, потом переводит взгляд на Дашу.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 Вздыхает.) Тогда пойду.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встает, Влад тоже поднимается со своего места.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Поздравляю.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обнимает Влада, потом сидящую с бокалом и стаканом в руках  Агнию.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Дверь найду, не провожайте.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уходит. Влад садится на стул, смотрит на Агнию. Агния смотрит куда-то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мимо. Слышно, как захлопнулась дверь за Дашей.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Так всё же… «да» или «нет»?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Я не ожидала…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Просто…мне ьнужно понимать…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молчит. Влад встает, подходит к Агнии, берет за руку, поднимает её со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стула.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Надо было сказать, прости. Прости, пожалуйста.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 обнимает Агнию.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Я не подумал. Ты не сердишься?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У нас всё хорошо?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Влад. Ты обиделась?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…Нет.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Влад, крепко обнимает Агнию. Та сначала стоит по-прежнему прижимая к себе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бокал и стакан, потом медленно поднимает руки и  обхватывает ими Влада.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jc w:val="center"/>
        <w:rPr>
          <w:lang w:val="ru-RU"/>
        </w:rPr>
      </w:pPr>
      <w:r>
        <w:rPr>
          <w:rFonts w:eastAsia="Times New Roman"/>
          <w:b/>
          <w:sz w:val="24"/>
          <w:lang w:val="ru-RU"/>
        </w:rPr>
        <w:t>Картина пятая.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Новая однокомнатная квартира-студия в новостройке.  Стены выкрашены белой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краской. Вся комната завалена коробками с вещами. У стены стоит диван, но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нем тоже лежат коробки. Ирина Сергеевна хлопочет на кухне. Она моет, режет,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что-то мешает в большой кастрюле, и кажется, что всё это она делает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одновременно. Ей помогает бабушка, но она делает всё более вальяжно, без суеты,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бормоча под нос какую-то песенку. Посреди комнаты на большой коробке сидит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Агния, на ней зеленая мужская рубашка и домашние штаны, волосы собраны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хвост. Она поджала колени к груди, улеглась на них руками и головой и смотрит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окно. Раздается звонок в дверь. Агния никак не реагирует, Ирина Сергеевна идет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открывать в дверь. Слышно, как она приветствует  кого-то. Через несколько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мгновений в комнате появляется Даша. Она в ярко-синем платье.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Это 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поворачивает голову, улыбается подруге.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Всё в коробках! (Оглядывается по сторонам) Помочь?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Обязательно.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Здравствуйте, Эвелина Петровна.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Лентяйки вы.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да.  ( Агнии.) Нравится квартира?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на миг задумывается.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Нравится вид. ( Смотрит в окно.)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тоже поворачивается и глятив в окно, потом переводит взгляд на диван.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 А диван?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гладит подлокотник дивана. Агния задумчиво глядит на диван,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Мы всем миром на него скинулись!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Спасибо.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Чаю можно?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 знаю. (Агния смотрит туда, где хлопочет на кухне бабуля.)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Эвелина Петровна, молю, можно чаю? (Даша складывает руки в умоляющий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жест. 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Терпи.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слегка театрально плюхается на какую-то коробку. В коробке что-то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хрустит.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Ой,  что-то раздавила?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никак не реагирует, смотрит в окно. 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Платье видишь?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переводит взгляд на подругу.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Хорошее.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Почти русалка!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Ага.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Так вот она я.  Фоткай.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смотрит. 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(После паузы.) Не помню, где фотик.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Входит Ирина Сергеевна. Она рассматривает коробки, читает надписи на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Мам, где фотик?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А вещи твои где?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пожимает плечами. Ирина Сергеевна перебирает коробки, находит нужную,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подталкивает её к шкафу, стоящему в углу.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Вещи твои в шкаф убираю.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открывает коробку, распахивает дверцы шкафа, принимается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аккуратно развешивать и раскладывать вещи.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Пойдем гулять.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А мужа кормить?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Это мы с бабулей замуж вышли.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Ищи фотик и пойдем.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За хлебом сходите.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открывает первую попавшуюся коробку, разглядывает содержимое.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Где он может быть?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открывает  коробки одну за другой, ворошит вещи.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Даша, если там трусы носки найдешь, дай мне.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 Надеюсь, не найду. (Агнии.)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 Я фотографии вот здесь развешу.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Здесь?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открывает еще несколько коробок, ищет, после поворачивается к подруге.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 Где он?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Найду.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Когда?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садится на коробку, молчание.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Чего сидишь то?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Всё как во сне.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А Влада вещи где?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Никто не отвечает.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Понятно.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перебирает коробки, заглядывая в каждую из них.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Нашла.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загружает вещи Влада в шкаф.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А холодильник где?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Не купили еще.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А суп?!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И правда.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 Мужик есть, холодильника нет. Не дело.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заканчивает раскладывать вещи.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Ну всё, поехали. (Агнии.) Завтра окна тебе вымоем.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Холодильник им надо. И телевизор. А то как бомжи.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Скажешь тоже.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Ешьте суп, а то пропадет.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и бабуля берут сумки, начинают собираться.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Пока, девочки.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Адьёс.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До свидания.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Сергеевна. Суп на плите.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Бабуля. Хлеб в магазине.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Ирина Сергеевна и бабуля уходят. Какое-то время Агния и Даша сидят молча.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(Оглядывает комнату.) Только стены белые, как в психушке. В какой цвет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покрасишь?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Надо думать.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смотрит в окно.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Хочешь чаю?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Хочу.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идет в зону кухни. Заглядывает в шкафчики кухонного гарнитура.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Ничего не найти.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Наконец, Даша находит чай в пакетиках, подогревает чайник, наливает чай себе и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Агнии. Приносит, ставит одну кружку на коробку перед Агнией, садится, пьет.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Ты рада?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Много хлопот.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ты не целый день работай, иногда сядь, отдохни.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улыбается.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Мне тоже… грустно.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замолкает, пьёт чай. Агния смотрит на свою кружку.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 как-то боялась за тебя…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Что ты  будешь одна…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Могла.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Даша поворачивается, смотрит на подругу, та смотрит куда-то в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пространство.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Всё нормально у вас?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Да.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Не ссоритесь?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Нет.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Я  рада. (Плачет.)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подходит, обнимает подругу. 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А почему плачу сама не знаю.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Молчание. Даша утирает слезы.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Тряхнем стариной. Нужен фотик! Нам нужен фотик! Где?!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открывает все коробки подряд, роется в них.  Наконец, открывает очередную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коробку, достает сумку с фотоаппаратом, вынимает сам фотоаппарат.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 вот.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 отдает фотоаппарат Агнии.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Давай. Могу лечь в коробки или сесть в коробки.  Много коробок - красиво?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Агния задумчиво смотрит на коробки.  Даша не дождавшись никаких команд,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сооружает башню из коробок, сама принимает немного странную позу, улыбается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изо всех сил.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Даша. Ну?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 нажимает кнопку.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Еще раз.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Агния.  Не включается.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 Даша перестает позировать.  Агния сидит, опустив голову.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Пауза.</w:t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Нажимает.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Конец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360" w:before="0" w:after="0"/>
        <w:rPr>
          <w:lang w:val="ru-RU"/>
        </w:rPr>
      </w:pPr>
      <w:r>
        <w:rPr>
          <w:rFonts w:eastAsia="Times New Roman"/>
          <w:sz w:val="24"/>
          <w:lang w:val="ru-RU"/>
        </w:rPr>
        <w:t>25. 04. 2026 г.</w:t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200"/>
        <w:rPr>
          <w:lang w:val="ru-RU"/>
        </w:rPr>
      </w:pPr>
      <w:r>
        <w:rPr>
          <w:lang w:val="ru-RU"/>
        </w:rPr>
      </w:r>
    </w:p>
    <w:sectPr>
      <w:type w:val="nextPage"/>
      <w:pgSz w:w="12240" w:h="15840"/>
      <w:pgMar w:left="1701" w:right="850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  <w:font w:name="Courier">
    <w:altName w:val="Courier New"/>
    <w:charset w:val="01"/>
    <w:family w:val="roman"/>
    <w:pitch w:val="default"/>
  </w:font>
  <w:font w:name="PT Astra Serif">
    <w:charset w:val="01"/>
    <w:family w:val="roman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Times New Roman" w:hAnsi="Times New Roman" w:eastAsia="Times New Roman" w:cs="" w:cstheme="minorBidi"/>
      <w:color w:val="auto"/>
      <w:kern w:val="0"/>
      <w:sz w:val="24"/>
      <w:szCs w:val="22"/>
      <w:lang w:val="ru-RU" w:eastAsia="en-US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Style5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Style6">
    <w:name w:val="Заголовок"/>
    <w:basedOn w:val="Normal"/>
    <w:next w:val="Style7"/>
    <w:qFormat/>
    <w:pPr>
      <w:keepNext w:val="true"/>
      <w:spacing w:before="240" w:after="120"/>
    </w:pPr>
    <w:rPr>
      <w:rFonts w:ascii="PT Astra Serif" w:hAnsi="PT Astra Serif" w:eastAsia="Tahoma" w:cs="FreeSans"/>
      <w:sz w:val="28"/>
      <w:szCs w:val="28"/>
    </w:rPr>
  </w:style>
  <w:style w:type="paragraph" w:styleId="Style7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Style8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Style9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Style11">
    <w:name w:val="Колонтитул"/>
    <w:basedOn w:val="Normal"/>
    <w:qFormat/>
    <w:pPr/>
    <w:rPr/>
  </w:style>
  <w:style w:type="paragraph" w:styleId="Style12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Style13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tyle15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21">
    <w:name w:val="List Bullet 3"/>
    <w:basedOn w:val="Normal"/>
    <w:uiPriority w:val="99"/>
    <w:unhideWhenUsed/>
    <w:rsid w:val="00326f90"/>
    <w:pPr>
      <w:spacing w:before="0" w:after="200"/>
      <w:ind w:left="720" w:hanging="360"/>
      <w:contextualSpacing/>
    </w:pPr>
    <w:rPr/>
  </w:style>
  <w:style w:type="paragraph" w:styleId="31">
    <w:name w:val="List Bullet 4"/>
    <w:basedOn w:val="Normal"/>
    <w:uiPriority w:val="99"/>
    <w:unhideWhenUsed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qFormat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ru-RU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Style16">
    <w:name w:val="Index Heading"/>
    <w:basedOn w:val="Style6"/>
    <w:pPr/>
    <w:rPr/>
  </w:style>
  <w:style w:type="paragraph" w:styleId="Style17">
    <w:name w:val="TOC Heading"/>
    <w:basedOn w:val="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LibreOffice/7.4.7.2$Linux_X86_64 LibreOffice_project/40$Build-2</Application>
  <AppVersion>15.0000</AppVersion>
  <Pages>30</Pages>
  <Words>4835</Words>
  <Characters>26646</Characters>
  <CharactersWithSpaces>30761</CharactersWithSpaces>
  <Paragraphs>805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ru-RU</dc:language>
  <cp:lastModifiedBy/>
  <dcterms:modified xsi:type="dcterms:W3CDTF">2026-05-26T21:14:53Z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