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32"/>
          <w:lang w:val="ru-RU"/>
        </w:rPr>
        <w:t>Евгения Киселева</w:t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32"/>
          <w:lang w:val="ru-RU"/>
        </w:rPr>
        <w:t>Доброе утро, Сережа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Двухкомнатная квартира в хрущевке. Мебель в квартире современная, но вся эконом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сегмента.  На широком подоконнике стоят несколько горшков с ухоженными цветами.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 окном льет дождь. Ника сидит на диване, скрестив ноги по-турецки. Она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цветастом фланелевом халате и вязанных лохматых серых носках. В руках у нее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кружка с горячим чаем. Ника глядит как струи воды бегут по стеклу прозрачными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змейками. Входит Екатерина, в руках у нее плед.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Обещали же дождь.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накидывает плед на плечи дочери.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Купи зонт.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А есть сахар?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И трусов у меня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Или  печеньки?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Не сохнет ничего.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Уж трусы-то высохнут.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уходит на кухню, возвращается с пачкой печенья.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Сядь за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Я аккуратно.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распечатывает пачку печенья.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У тебя совсем зонта нет?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Когда Таня приедет?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Екатерина садится в кресло.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А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Вкусно.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встает, уходит на кухню, возвращается с маленькой стеклянной баночкой.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Протягивает её дочери.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Намаж грудь.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Ой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Барсучий жир.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Я выживу.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Намаж, сказала.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берет баночку, открывает, нюхает, морщится. Но покосившись на мать, все-таки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втирает мазь в грудь. Екатерина вновь садится в кресло.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Не хватало еще заболеть.  Один умер…а ты вот.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Ника пьет чай.  Екатерина смотрит в окно.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Вот как он умер, так и льет.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Как будто плачет.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Что ремонт не сделал.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глядит некоторое время на дочь.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Зачем покрасилась?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пожимает плечами.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Отец умер.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А ты красоту наводишь.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Хотела.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Как так?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Предупредил бы что умрет, я бы не стала!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Прекрати!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Хоть сейчас не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Мам…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закрывает рот руками. Ника встает, подходит к матери неловко приобнимает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её за плечо.  Мать не реагирует. Ника возвращается на диван.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Я сделаю ремонт.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Пусть будет…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Десять лет обещал…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Екатерина смотрит на стены. Потом переводит взгляд на дочь.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А по лужам ты зачем шла?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Плыла.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Зонт где?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Уже поздно.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Всё вот так…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Одна…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не отвечает, смотрит куда-то в пространство, есть печенье.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С отцом уже не познакомишь…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Ну сказал бы заранее.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Хватит!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Ника допивает чай, ставит кружку на пол рядом с диваном, кладет сверху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пачку печенья. Екатерина подходит, забирает кружку и печенье, уносит на кухню, потом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возвращается, внимательно смотрит на дочь.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Не кокетничай с ним.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С кем?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молчит, смотрит на дочь.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Я что зря приехала?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Таня переживает!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Папа умер!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Я про Кирилла!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Кирилл тоже умер?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Да что ты несешь?!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Вот и я думаю - бред!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Не кокетничай с ним. Поняла?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Мать и дочь смотрят друг на друга в упор.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Целоваться не будем.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Ника!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 на кладбище.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смотрит на дочь.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Уйти в монастырь?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У них семья!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Я к папе приехала.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Екатерина садится в кресло.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Я просто прошу тебя как человека.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Ника утыкается лицом в колени.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Ну всё. Ладно. Не расстраивайся.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подходит и обнимает её, хлопает по плечу. Раздается звонок в дверь.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вторая.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идет открывать дверь. Ника невольно поправляет волосы. В квартиру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входят двое, это Таня и Кирилл. У каждого в руках зонт-трость. У Тани синий, у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Кирилла зеленый. Екатерина бросается обнимать дочь и зятя.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Наконец-то. Вы долго.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Мы на веслах.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Потоп. Здравствуй, мамочка.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целует мать. Гости снимают обувь, проходят в комнату. За Кириллом тянутся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мокрые следы.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Кирилл ноги промочил.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Стихи получились.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Привет.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подходит, обнимает сестру.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Кирилл.(Нике.) Привет.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Привет.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(Кириллу.) Снимай носки.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снимает носки.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Давай сюда.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забирает мокрые носки, а взамен выдает мохнатые носки домашней вязки.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садится на диван рядом с Никой, надевает носки.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Суп будете?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Пока чай.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садится в кресло. Екатерина уходит на кухню. Слышно, как она хлопочет там.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(Сестре.) Ты как?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Еще 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Кирилл, хочешь сесть в кресло?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(Тихо.) Как она?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Плохо.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Хорошо.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задумчиво оглядывает комнату.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Я не верю.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Таня вдруг всхлипывает, но сдерживает слезы, вздыхает.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(Мужу.) Ты замерз?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снимает плед, накидывает его на плечи Кирилла.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(Снимает плед) Мне не холодно.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( Смотрит в окно.) Как хоронить?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Как Аквамена.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смотрит на сестру.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У меня есть легкое успокоительное.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Легкое не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 Входит Екатерина, в руках у нее разнос с чаем, печеньем и финиками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небольшой вазочке. Она ставит разнос на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Сейчас пирожки пожарятся. Садитесь.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 Екатерины звонит телефон, она достает его из кармана халата.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Ало…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уходит на кухню, где уже во всю шипят на сковородке пирожки.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Ух ты, финики.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и Кирилл садятся за стол, пьют чай.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Ты будешь чай?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Я буду пирожки.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Будто он просто ушел в магазин.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Угу. Уплыл.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Не верится.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Купит райских яблок.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 комнату вбегает Екатерина.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Таня, они его потеряли!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Сережу!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Как это?!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Не знаю!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Что говорят?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Ищут.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 Сядь.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садится на стул. Таня достает из своей сумки успокоительное.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Прими.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Потеряли человека!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Аншлаг потому что.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Я боюсь, боюсь!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Сейчас поедем и разберемся. Собирайся.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встает, уходит в другую комнату, закрывает дверь. Таня отпивает из кружки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чай. Берет сумку.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(Кириллу) Ты поведешь?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Я не поеду.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растерянно смотрит на мужа.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Кроссовки мокрые.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Сейчас… Мама.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Из комнаты выглядывает Екатерина.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Иду.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Дай Кириллу папины ботинки.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выходит из комнаты, она уже в джинсах и свитере.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Сейчас…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Не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останавливается.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У Сережи сорок два размер.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Я не поеду в морг.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Таня поворачивается к сестре.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Поехали.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Да, поехали, собирайся.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У меня тоже кроссовки мокрые и штаны, и трусы если что.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Хоть бы нашли.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Таня смотрит на сестру.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…Ладно, поехали.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и Таня идут в коридор, обуваются.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(Из коридора) Ника, пироги выключи.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и Таня уходят. Ника встает с дивана, идет на кухню. Слышно, как она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возится там с пирогами. Кирилл сидит за столом, пьет чай. Через какое-то время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появляется Ника, в одной руке она держит тарелку с подгоревшими пирогами.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Будешь пироги?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ставит тарелку  на стол, берет один пирог, перебрасывает его из одной руки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другую, садится на диван, есть.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А с чем они?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глядит внутрь пирога.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Адская смесь.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Кирилл берет пирог, ест.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Это картошка…вроде.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Думаешь, найдут 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Папе уже всё равно.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Он всегда что-то терял. Вот опять…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Тоже всё теряешь.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Кто-то должен.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Кирилл достает телефон, листает ленту. Ника некоторое время сидит,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украдкой смотрит на Кирилла, потом встает с дивана, уходит в другую комнату. Кирилл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глядит на закрывшуюся за ней дверь. Снова листает ленту в телефоне, потом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выключает телефон, встает, подходит к двери, стучит. Через несколько мгновений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дверь открывается, появляется Ника.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Чего ушла?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Просто.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Будешь чай?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идет к дивану, садится.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Давай.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вновь садится на стул возле стола.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Где работаешь?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В колл-центре.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Нравится?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Очень.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Согласен, тупой вопрос. А в походы ходишь?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А ты не ходишь.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Тебе нравится семейная жизнь?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Еще не понял.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А ты? Нашла себе?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Никто не нравится?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не отвечает, смотрит в окно.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Надо в магазин. У мамы в холодильнике мышь повесилась.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Я туда не пойду.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Я тоже.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Вот же пироги.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Будь мужчиной.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Я мужчина. В магазин пойду! Там холодно.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У папы есть болотные сапоги.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Это сапоги покойника!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Носки тоже 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смотрит на носки на своих ногах.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Они приедут голодные.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Давай закажем пиццу.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берет телефон.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Тогда я буду плохая дочь.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Почему?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Непутевая дочь.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Глупости.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Маме снятся кошмары, что Таню КамАЗ задавил. А про меня не снятся!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Может еще задавит.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Сама пойду.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Купишь кофе?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Куплю.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уходит в другую комнату, но тут же возвращается.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Одежды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 Значит пицца.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достает из шкафа какую-то то огромную куртку, надевает поверх халата, потом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достает болотные сапоги, надевает их.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Так хочешь уйти?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Ника снимает куртку. Убирает обратно в шкаф. Садится на диван. Молчание.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Почему в гости не приходишь?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Некогда.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Колл-центр?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И Таня…не хочет.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Не понимаю…ну вы же сестры.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А ты муж.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Просто приходи.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Нельзя.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Это глупо. Мы с тобой просто друзья.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Да. Почти родня.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Тогда в чём проблема?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(Вздыхает)  В родственных чувствах.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У Кирилла звонит телефон. Он включает 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Ало… Нашли? …ясно. Да ничего… Пьем чай.  Да. Пока.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выключает телефон.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Не нашли еще.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Ты соврал.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Мы не пьем чай.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Снимай  сапоги.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уходит на кухню.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третья.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и Кирилл сидят на диване, пьют чай, между ними здесь же на диване лежит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коробка с пиццей и вазочка с финиками.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Где-то есть идеальный вариант.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Так ищи.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Нет сил, устаю.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Возьми отпуск.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Взяла, иду в поход.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берет кусок пиццы, ест.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Ты должна четко знать чего ты хочешь.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Много денег.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В какой области?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В области где много денег.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Бизнес?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Какой?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Ешь пиццу.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Ну прости.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берет кусок пиццы.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Душнила ты.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В резюме не напишешь: хочу много денег.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Ладно, удалю.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Ника и Кирилл смотрят друг на друга, жуют пиццу, Ника отводит взгляд, смотрит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 окно.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Долго они.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Дождь кончился.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Иди в магазин.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Хорошо же сидим.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Плохо.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Почему?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И с сестрой никак. И с мамой тоже.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Просто поговори с ними.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смотрит на Кирилла.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Я в детстве съела таракана.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Фу гадость!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А на правой ляжке у меня целлюлит.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… ясно.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Полегчало?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Это всё ты. Ты начал?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 начал?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И так было паршиво, а теперь совсем!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 я начал?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Смотрел на меня как в кино!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И  бабочки в животе никак не сдохнут! А мама злится!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Твоя мама тебя любит.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Всё, объелась.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бросает корочку  от пиццы обратно в коробку.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И Таня любит.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И глаз у них дергается.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Да плевать.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Таня похожа на маму, а я на папу, а папа ей никогда не нравился.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Значит…папа любит…любил тебя больше.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Папа любил свой гараж.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ладонью гладит коробку с пиццей.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Тогда 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Просто надо перестать.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 перестать?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вдруг внимательно смотрит на Кирилла, прищуривает глаза, говорит: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Поцелуй меня.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Они несколько мгновений смотрят друг на друга, потом Кирилл наклоняется к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ней, но Ника вскакивает с дивана.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Вот это! Все знают!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убегает в другую комнату. Кирилл так и сидит на диване, смотрит в одну точку.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Через какое-то время Ника возвращается, на ней джинсы и свитер, вся одежда явно ей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сильно велика.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Ты женат!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смотрит в пол.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смотрит на Кирилла, он смотрит в пол. Ника уходит в коридор, но тут же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возвращается.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А что Таня?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Ничего.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Почему?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садится на диван напротив Кирилла, отодвигает коробку с пиццей, та падает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пол,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Я тебе говорил тогда…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Ты сказала «нет».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Так уже  платье в шкафу висело!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Ну и что.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Зачем женился?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Ты сказала «нет»!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Ты идиот!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А что было делать?!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Уйти!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Теперь поздно.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Почему?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Ты женат!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Бывает.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На сестре!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…Мир тесен.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Ну ты и козел!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Зато честный.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Они смотрят друг на друга.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Меня сожрут.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Да просто покусают.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Они смотрят друг на друга. Ника целует Кирилла.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четвертая.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 же квартира. За окном уже чуть смеркается, или просто пасмурно, в комнате тоже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полумрак. Кирилл и Ника сидят на диване, обнявшись. Кирилл уткнулся носом в её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волосы.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Странно пахнет.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Барсучий жир.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сидит закрыв глаза, не отвечает.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Кто им скажет? Я или ты?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не отвечает.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Или я могу дома сказать. А ты скажи маме.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чуть отстраняется, смотрит на Кирилла.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не отвечает.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Сейчас не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молчит.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Ты злишься?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целует Кирилла, встает с дивана.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Мы не скажем.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Слышно как открывается входная дверь. Екатерина и Таня что-то обсуждают,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вздыхают, растягивают куртки,  разуваются. Ника садится на стул. В комнату входят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и Таня.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Чего в темноте?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щелкает выключателем. Комнату заливает желтый тускловатый свет. Таня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оглядывает комнату, потом переводит взгляд на Кирилла.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(Мужу.) Что случилось?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Ничего.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переводит взгляд на сестру.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Мы нашли папу.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кивает, отворачивается, плачет.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Что случилось?! Кирилл, что случилось?!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молчит, смотрит в пол, потом вдруг встает, идет в коридор, обувается, выходит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из квартиры. Таня садится на диван, смотрит на сестру. Екатерина подходит к Нике.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Что тут было?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немного успокаивается, утирает слезы, смотрит в пол.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Ника! Отвечай!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Папа умер!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Я одна!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А с Кириллом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Не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Ника, что тут было?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пытается заглянуть дочери в лицо, но та закрывает лицо руками, плачет.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Да что ты за человек то такой!?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Какой?!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Не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Ешьте пиццу. (Плачет)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А переоделась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Для красоты!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Что тут было? Отвечай!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немного успокаивается.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Пироги сгорели! Пиццу заказали! Что еще?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Ты мне зубы не заговаривай! Я тебя о чем просила?!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встает, хочет уйти, но мать хватает её за рукав.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Куда пошла?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встает с дивана, подходит к сестре, убирает руку матери.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Пусти её.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уходит в другую комнату, оттуда слышны глухие рыдания.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Вот ведь умер, а всё равно  продолжает мне пакостить!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Я сама.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Зря оставили!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Мы завтра приедем.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В такую даль?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Встанем в пять, к полвосьмому будем.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 берет сумку, уходит. Екатерина садится в кресло, лицо её выглядит измученным 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усталым. Слышно как в соседней комнате всхлипывает Ника.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пятая.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Раннее утро. Та же квартира. Ника в черной кофте и джинсах накрывает на стол. Она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задумчиво расставляет тарелки, раскладывает вилки. Слышно, как хлопнула входная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дверь. Ника почти не реагирует на этот звук, лишь слегка обернувшись, продолжает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свою работу. В комнату входит Кирилл, на нем черный деловой костюм. Он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останавливается посреди комнаты, смотрит на Нику, та, будто почувствовав его взгляд,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оборачивается. Некоторое время они молча смотрят друг на друга.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Ты почему не пошла?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 хочу смотреть. Он просто вышел. И уехал… в Тагил.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Я сказал…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Точнее, она сама догадалась.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Ну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А ты? Ты сказала?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Но она всё поняла?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Кирилл смотрит на Нику, Ника рассматривает вилку.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Я сказала ей, что ты меня отшил.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Ей стало легче.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Они внимательно смотрят друг на друга. Кирилл делает шаг к Нике, но та отступает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назад.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Я сказал, что ухожу.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смотрит в окно. Кирилл подходит к ней.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Она  простит. Потом.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пытается обнять Нику, но она убирает его руки.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Они еще на кладбище.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отходит в другую часть комнаты.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Папа умер.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Опять?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И даже мертвым его никто не любит.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Останься с ней.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вновь подходит к столу, берет вилки, раскладывает их.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Один поцелуй простит… ну хорошо, двадцать, всё равно простит.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Ты о 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Лучше  с ней.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У меня вся жизнь перед глазами пробежала, как перед смертью. Здесь.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указывает на диван.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 Жалко её.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Мне тоже…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Ей больно.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Да…но…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 хочу как она.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кладет последнюю вилку, поворачивается к Кириллу.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Не хочу под КамАЗ.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Бабочки сдохнут.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И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И будем как папа.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Я уже завидую вашему папе.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И что делать?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Садись. Будем есть.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Я не хочу!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Никто не хочет.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Кирилл. Ты трус!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 смотрит на Кирилла сжимая в руке вилку.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На земле  миллионы блондинов, еще успею стать несчастной.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несколько мгновений стоит в задумчивости, потом садится. Ника уходит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кухню. Слышно как открылась входная дверь, в коридоре происходит какая-то возня.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комнату входят Екатерина и Таня, обе в черных платьях, у Екатерины на голове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черный кружевной платок.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Ты здесь?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Кирилл кивает. Екатерина и Таня усаживаются за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Ноги болят не могу. Еле достояла.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Входит Ника, вносит пирог, ставит на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(Нике) Сядь. Давайте помянем.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встает, открывает бутылку водки, разливает по стопкам. Берет свою стопку.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следуют её примеру.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Хороший день, сегодня, солнышко. Хоть похоронить смогли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по-человечески. Спасибо, Сережа, за детей наших. Фиг с ним с ремонтом, я тебя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прощаю. (Всхлипывает.) Слава Богу, закопали. (Пауза) Спит мой Сережа. Вредный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был, но человек же. И я рада, что теперь он успокоился, теперь он  спит.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утирает слезу.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Ника. Или проснулся.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Екатерина смотрит на дочь.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Опять ты, Ника!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Таня. Нет, мам, Ника имеет в виду, что  жизнь, как  сон, а папа уже  проснулся.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на миг задумывается.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Екатерина. Ааа. Тогда, понятно. (Пауза.) Тогда доброе утро, Сережа. Доброе утро.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Конец.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200"/>
        <w:rPr>
          <w:lang w:val="ru-RU"/>
        </w:rPr>
      </w:pPr>
      <w:r>
        <w:rPr>
          <w:lang w:val="ru-RU"/>
        </w:rPr>
      </w:r>
    </w:p>
    <w:sectPr>
      <w:type w:val="nextPage"/>
      <w:pgSz w:w="12240" w:h="15840"/>
      <w:pgMar w:left="1701" w:right="850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" w:cstheme="minorBid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5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7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tyle8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1">
    <w:name w:val="Колонтитул"/>
    <w:basedOn w:val="Normal"/>
    <w:qFormat/>
    <w:pPr/>
    <w:rPr/>
  </w:style>
  <w:style w:type="paragraph" w:styleId="Style12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13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5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21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31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ru-RU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Style16">
    <w:name w:val="Index Heading"/>
    <w:basedOn w:val="Style6"/>
    <w:pPr/>
    <w:rPr/>
  </w:style>
  <w:style w:type="paragraph" w:styleId="Style17">
    <w:name w:val="TOC Heading"/>
    <w:basedOn w:val="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LibreOffice/7.4.7.2$Linux_X86_64 LibreOffice_project/40$Build-2</Application>
  <AppVersion>15.0000</AppVersion>
  <Pages>23</Pages>
  <Words>2895</Words>
  <Characters>15662</Characters>
  <CharactersWithSpaces>17992</CharactersWithSpaces>
  <Paragraphs>599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2026-05-26T21:15:58Z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