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left"/>
        <w:rPr/>
      </w:pPr>
      <w:r>
        <w:rPr/>
      </w:r>
    </w:p>
    <w:p>
      <w:pPr>
        <w:pStyle w:val="Normal"/>
        <w:spacing w:before="0" w:after="120"/>
        <w:jc w:val="left"/>
        <w:rPr/>
      </w:pPr>
      <w:r>
        <w:rPr/>
      </w:r>
    </w:p>
    <w:p>
      <w:pPr>
        <w:pStyle w:val="Normal"/>
        <w:spacing w:before="600" w:after="160"/>
        <w:jc w:val="center"/>
        <w:rPr/>
      </w:pPr>
      <w:r>
        <w:rPr>
          <w:rFonts w:ascii="Times New Roman" w:hAnsi="Times New Roman"/>
          <w:b/>
          <w:i w:val="false"/>
          <w:sz w:val="44"/>
        </w:rPr>
        <w:t>Олег Чебодаев</w:t>
      </w:r>
    </w:p>
    <w:p>
      <w:pPr>
        <w:pStyle w:val="Normal"/>
        <w:spacing w:before="600" w:after="160"/>
        <w:jc w:val="center"/>
        <w:rPr/>
      </w:pPr>
      <w:r>
        <w:rPr>
          <w:rFonts w:ascii="Times New Roman" w:hAnsi="Times New Roman"/>
          <w:b/>
          <w:i w:val="false"/>
          <w:sz w:val="44"/>
        </w:rPr>
        <w:t>АНДЖЕЛО</w:t>
      </w:r>
    </w:p>
    <w:p>
      <w:pPr>
        <w:pStyle w:val="Normal"/>
        <w:spacing w:before="0" w:after="120"/>
        <w:jc w:val="center"/>
        <w:rPr/>
      </w:pPr>
      <w:r>
        <w:rPr>
          <w:rFonts w:ascii="Times New Roman" w:hAnsi="Times New Roman"/>
          <w:b w:val="false"/>
          <w:i/>
          <w:sz w:val="28"/>
        </w:rPr>
        <w:t>По поэме А.С. Пушкина</w:t>
      </w:r>
    </w:p>
    <w:p>
      <w:pPr>
        <w:pStyle w:val="Normal"/>
        <w:spacing w:before="0" w:after="12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Пьеса в трёх частях</w:t>
      </w:r>
    </w:p>
    <w:p>
      <w:pPr>
        <w:pStyle w:val="Normal"/>
        <w:spacing w:before="0" w:after="8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Bilga M.S.</w:t>
      </w:r>
    </w:p>
    <w:p>
      <w:pPr>
        <w:pStyle w:val="Normal"/>
        <w:spacing w:before="0" w:after="60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2024 (вторая редакция)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400" w:after="200"/>
        <w:jc w:val="center"/>
        <w:rPr/>
      </w:pPr>
      <w:r>
        <w:rPr>
          <w:rFonts w:ascii="Times New Roman" w:hAnsi="Times New Roman"/>
          <w:b/>
          <w:i w:val="false"/>
          <w:sz w:val="30"/>
        </w:rPr>
        <w:t>ДЕЙСТВУЮЩИЕ ЛИЦА</w:t>
      </w:r>
    </w:p>
    <w:p>
      <w:pPr>
        <w:pStyle w:val="Normal"/>
        <w:spacing w:before="80" w:after="40"/>
        <w:ind w:left="567" w:hanging="0"/>
        <w:rPr/>
      </w:pPr>
      <w:r>
        <w:rPr>
          <w:rFonts w:ascii="Times New Roman" w:hAnsi="Times New Roman"/>
          <w:b/>
          <w:i w:val="false"/>
          <w:sz w:val="24"/>
        </w:rPr>
        <w:t xml:space="preserve">ДУК — </w:t>
      </w:r>
      <w:r>
        <w:rPr>
          <w:rFonts w:ascii="Times New Roman" w:hAnsi="Times New Roman"/>
          <w:b w:val="false"/>
          <w:i w:val="false"/>
          <w:sz w:val="24"/>
        </w:rPr>
        <w:t>благородный и добрый правитель, старик в почтенном возрасте. Хитрый лис — умён, устал, но не сломлен.</w:t>
      </w:r>
    </w:p>
    <w:p>
      <w:pPr>
        <w:pStyle w:val="Normal"/>
        <w:spacing w:before="80" w:after="40"/>
        <w:ind w:left="567" w:hanging="0"/>
        <w:rPr/>
      </w:pPr>
      <w:r>
        <w:rPr>
          <w:rFonts w:ascii="Times New Roman" w:hAnsi="Times New Roman"/>
          <w:b/>
          <w:i w:val="false"/>
          <w:sz w:val="24"/>
        </w:rPr>
        <w:t xml:space="preserve">АНДЖЕЛО — </w:t>
      </w:r>
      <w:r>
        <w:rPr>
          <w:rFonts w:ascii="Times New Roman" w:hAnsi="Times New Roman"/>
          <w:b w:val="false"/>
          <w:i w:val="false"/>
          <w:sz w:val="24"/>
        </w:rPr>
        <w:t>мужчина 25 лет, назначенный Дуком наместником. Статичен и резок. Верит в Закон как в высшую меру всех вещей.</w:t>
      </w:r>
    </w:p>
    <w:p>
      <w:pPr>
        <w:pStyle w:val="Normal"/>
        <w:spacing w:before="80" w:after="40"/>
        <w:ind w:left="567" w:hanging="0"/>
        <w:rPr/>
      </w:pPr>
      <w:r>
        <w:rPr>
          <w:rFonts w:ascii="Times New Roman" w:hAnsi="Times New Roman"/>
          <w:b/>
          <w:i w:val="false"/>
          <w:sz w:val="24"/>
        </w:rPr>
        <w:t xml:space="preserve">ИЗАБЕЛЛА — </w:t>
      </w:r>
      <w:r>
        <w:rPr>
          <w:rFonts w:ascii="Times New Roman" w:hAnsi="Times New Roman"/>
          <w:b w:val="false"/>
          <w:i w:val="false"/>
          <w:sz w:val="24"/>
        </w:rPr>
        <w:t>сестра Клавдио, молодая послушница монастыря. Пушкинская героиня — живая, смелая, чистая.</w:t>
      </w:r>
    </w:p>
    <w:p>
      <w:pPr>
        <w:pStyle w:val="Normal"/>
        <w:spacing w:before="80" w:after="40"/>
        <w:ind w:left="567" w:hanging="0"/>
        <w:rPr/>
      </w:pPr>
      <w:r>
        <w:rPr>
          <w:rFonts w:ascii="Times New Roman" w:hAnsi="Times New Roman"/>
          <w:b/>
          <w:i w:val="false"/>
          <w:sz w:val="24"/>
        </w:rPr>
        <w:t xml:space="preserve">КЛАВДИО — </w:t>
      </w:r>
      <w:r>
        <w:rPr>
          <w:rFonts w:ascii="Times New Roman" w:hAnsi="Times New Roman"/>
          <w:b w:val="false"/>
          <w:i w:val="false"/>
          <w:sz w:val="24"/>
        </w:rPr>
        <w:t>молодой патриций, 18 лет. Влюблён. Не знает о законах — живёт внутри своей любви.</w:t>
      </w:r>
    </w:p>
    <w:p>
      <w:pPr>
        <w:pStyle w:val="Normal"/>
        <w:spacing w:before="80" w:after="40"/>
        <w:ind w:left="567" w:hanging="0"/>
        <w:rPr/>
      </w:pPr>
      <w:r>
        <w:rPr>
          <w:rFonts w:ascii="Times New Roman" w:hAnsi="Times New Roman"/>
          <w:b/>
          <w:i w:val="false"/>
          <w:sz w:val="24"/>
        </w:rPr>
        <w:t xml:space="preserve">ДЖЮЛЬЕТА — </w:t>
      </w:r>
      <w:r>
        <w:rPr>
          <w:rFonts w:ascii="Times New Roman" w:hAnsi="Times New Roman"/>
          <w:b w:val="false"/>
          <w:i w:val="false"/>
          <w:sz w:val="24"/>
        </w:rPr>
        <w:t>возлюбленная Клавдио, 16 лет.</w:t>
      </w:r>
    </w:p>
    <w:p>
      <w:pPr>
        <w:pStyle w:val="Normal"/>
        <w:spacing w:before="80" w:after="40"/>
        <w:ind w:left="567" w:hanging="0"/>
        <w:rPr/>
      </w:pPr>
      <w:r>
        <w:rPr>
          <w:rFonts w:ascii="Times New Roman" w:hAnsi="Times New Roman"/>
          <w:b/>
          <w:i w:val="false"/>
          <w:sz w:val="24"/>
        </w:rPr>
        <w:t xml:space="preserve">МАРЬЯНА — </w:t>
      </w:r>
      <w:r>
        <w:rPr>
          <w:rFonts w:ascii="Times New Roman" w:hAnsi="Times New Roman"/>
          <w:b w:val="false"/>
          <w:i w:val="false"/>
          <w:sz w:val="24"/>
        </w:rPr>
        <w:t>младая жена Анджело, которую он прогнал из-за молвы. Тихая. Одинокая. Верная.</w:t>
      </w:r>
    </w:p>
    <w:p>
      <w:pPr>
        <w:pStyle w:val="Normal"/>
        <w:spacing w:before="80" w:after="40"/>
        <w:ind w:left="567" w:hanging="0"/>
        <w:rPr/>
      </w:pPr>
      <w:r>
        <w:rPr>
          <w:rFonts w:ascii="Times New Roman" w:hAnsi="Times New Roman"/>
          <w:b/>
          <w:i w:val="false"/>
          <w:sz w:val="24"/>
        </w:rPr>
        <w:t xml:space="preserve">ЛУЦИО — </w:t>
      </w:r>
      <w:r>
        <w:rPr>
          <w:rFonts w:ascii="Times New Roman" w:hAnsi="Times New Roman"/>
          <w:b w:val="false"/>
          <w:i w:val="false"/>
          <w:sz w:val="24"/>
        </w:rPr>
        <w:t>молодой гуляка 17 лет, повеса, вздорный враль — но малый добросердечный.</w:t>
      </w:r>
    </w:p>
    <w:p>
      <w:pPr>
        <w:pStyle w:val="Normal"/>
        <w:spacing w:before="80" w:after="40"/>
        <w:ind w:left="567" w:hanging="0"/>
        <w:rPr/>
      </w:pPr>
      <w:r>
        <w:rPr>
          <w:rFonts w:ascii="Times New Roman" w:hAnsi="Times New Roman"/>
          <w:b/>
          <w:i w:val="false"/>
          <w:sz w:val="24"/>
        </w:rPr>
        <w:t xml:space="preserve">СТАРИЦА — </w:t>
      </w:r>
      <w:r>
        <w:rPr>
          <w:rFonts w:ascii="Times New Roman" w:hAnsi="Times New Roman"/>
          <w:b w:val="false"/>
          <w:i w:val="false"/>
          <w:sz w:val="24"/>
        </w:rPr>
        <w:t>монахиня при монастыре.</w:t>
      </w:r>
    </w:p>
    <w:p>
      <w:pPr>
        <w:pStyle w:val="Normal"/>
        <w:spacing w:before="80" w:after="40"/>
        <w:ind w:left="567" w:hanging="0"/>
        <w:rPr/>
      </w:pPr>
      <w:r>
        <w:rPr>
          <w:rFonts w:ascii="Times New Roman" w:hAnsi="Times New Roman"/>
          <w:b/>
          <w:i w:val="false"/>
          <w:sz w:val="24"/>
        </w:rPr>
        <w:t xml:space="preserve">ОХРАННИК 1 — </w:t>
      </w:r>
      <w:r>
        <w:rPr>
          <w:rFonts w:ascii="Times New Roman" w:hAnsi="Times New Roman"/>
          <w:b w:val="false"/>
          <w:i w:val="false"/>
          <w:sz w:val="24"/>
        </w:rPr>
        <w:t>старший. Опытный, мудрый, добродушный. Хранитель народной памяти.</w:t>
      </w:r>
    </w:p>
    <w:p>
      <w:pPr>
        <w:pStyle w:val="Normal"/>
        <w:spacing w:before="80" w:after="40"/>
        <w:ind w:left="567" w:hanging="0"/>
        <w:rPr/>
      </w:pPr>
      <w:r>
        <w:rPr>
          <w:rFonts w:ascii="Times New Roman" w:hAnsi="Times New Roman"/>
          <w:b/>
          <w:i w:val="false"/>
          <w:sz w:val="24"/>
        </w:rPr>
        <w:t xml:space="preserve">ОХРАННИК 2 — </w:t>
      </w:r>
      <w:r>
        <w:rPr>
          <w:rFonts w:ascii="Times New Roman" w:hAnsi="Times New Roman"/>
          <w:b w:val="false"/>
          <w:i w:val="false"/>
          <w:sz w:val="24"/>
        </w:rPr>
        <w:t>молодой, 19 лет. Жизнерадостный. Уважает старшего товарища.</w:t>
      </w:r>
    </w:p>
    <w:p>
      <w:pPr>
        <w:pStyle w:val="Normal"/>
        <w:spacing w:before="80" w:after="40"/>
        <w:ind w:left="567" w:hanging="0"/>
        <w:rPr/>
      </w:pPr>
      <w:r>
        <w:rPr>
          <w:rFonts w:ascii="Times New Roman" w:hAnsi="Times New Roman"/>
          <w:b/>
          <w:i w:val="false"/>
          <w:sz w:val="24"/>
        </w:rPr>
        <w:t xml:space="preserve">ХОР — </w:t>
      </w:r>
      <w:r>
        <w:rPr>
          <w:rFonts w:ascii="Times New Roman" w:hAnsi="Times New Roman"/>
          <w:b w:val="false"/>
          <w:i w:val="false"/>
          <w:sz w:val="24"/>
        </w:rPr>
        <w:t>представители разных слоёв общества. Свидетели. Голос города. Иногда — его совесть. Иногда — его лицемерие.</w:t>
      </w:r>
    </w:p>
    <w:p>
      <w:pPr>
        <w:pStyle w:val="Normal"/>
        <w:spacing w:before="80" w:after="40"/>
        <w:ind w:left="567" w:hanging="0"/>
        <w:rPr/>
      </w:pPr>
      <w:r>
        <w:rPr>
          <w:rFonts w:ascii="Times New Roman" w:hAnsi="Times New Roman"/>
          <w:b/>
          <w:i w:val="false"/>
          <w:sz w:val="24"/>
        </w:rPr>
        <w:t xml:space="preserve">ЛОРЕНЦО — </w:t>
      </w:r>
      <w:r>
        <w:rPr>
          <w:rFonts w:ascii="Times New Roman" w:hAnsi="Times New Roman"/>
          <w:b w:val="false"/>
          <w:i w:val="false"/>
          <w:sz w:val="24"/>
        </w:rPr>
        <w:t>бродячий музыкант. Говорит только музыкой.</w:t>
      </w:r>
    </w:p>
    <w:p>
      <w:pPr>
        <w:pStyle w:val="Normal"/>
        <w:spacing w:before="80" w:after="40"/>
        <w:ind w:left="567" w:hanging="0"/>
        <w:rPr/>
      </w:pPr>
      <w:r>
        <w:rPr>
          <w:rFonts w:ascii="Times New Roman" w:hAnsi="Times New Roman"/>
          <w:b/>
          <w:i w:val="false"/>
          <w:sz w:val="24"/>
        </w:rPr>
        <w:t xml:space="preserve">НОННА ЛУКРЕЦИЯ — </w:t>
      </w:r>
      <w:r>
        <w:rPr>
          <w:rFonts w:ascii="Times New Roman" w:hAnsi="Times New Roman"/>
          <w:b w:val="false"/>
          <w:i w:val="false"/>
          <w:sz w:val="24"/>
        </w:rPr>
        <w:t>городская легенда. Не появляется — только тень, только упоминания. Миф который пережил всё.</w:t>
      </w:r>
    </w:p>
    <w:p>
      <w:pPr>
        <w:pStyle w:val="Normal"/>
        <w:spacing w:before="0" w:after="120"/>
        <w:jc w:val="left"/>
        <w:rPr/>
      </w:pPr>
      <w:r>
        <w:rPr/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Место действия — небольшой итальянский городок эпохи Ренессанса.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Время — XIV–XVI век.</w:t>
      </w:r>
    </w:p>
    <w:p>
      <w:pPr>
        <w:pStyle w:val="Normal"/>
        <w:spacing w:before="0" w:after="0"/>
        <w:rPr/>
      </w:pPr>
      <w:r>
        <w:rPr/>
      </w:r>
      <w:r>
        <w:br w:type="page"/>
      </w:r>
    </w:p>
    <w:p>
      <w:pPr>
        <w:pStyle w:val="Normal"/>
        <w:spacing w:before="0" w:after="200"/>
        <w:jc w:val="center"/>
        <w:rPr/>
      </w:pPr>
      <w:r>
        <w:rPr>
          <w:rFonts w:ascii="Times New Roman" w:hAnsi="Times New Roman"/>
          <w:b/>
          <w:i w:val="false"/>
          <w:sz w:val="30"/>
        </w:rPr>
        <w:t>ЧАСТЬ ПЕРВАЯ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первая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Рассвет. У городских ворот.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Мощёная улочка. Массивные каменные ворота. Рассвет едва тронул небо. Два охранника заступают на вахту. Старший опирается на алебарду. Младший прислонился к стене.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Буонджорно, амиго!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(осматривает небо) </w:t>
      </w:r>
      <w:r>
        <w:rPr>
          <w:rFonts w:ascii="Times New Roman" w:hAnsi="Times New Roman"/>
          <w:b w:val="false"/>
          <w:i w:val="false"/>
          <w:sz w:val="24"/>
        </w:rPr>
        <w:t>Буона джорната, сеньоро!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Рыбы сегодня маловато.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(кивает на зрительный зал) </w:t>
      </w:r>
      <w:r>
        <w:rPr>
          <w:rFonts w:ascii="Times New Roman" w:hAnsi="Times New Roman"/>
          <w:b w:val="false"/>
          <w:i w:val="false"/>
          <w:sz w:val="24"/>
        </w:rPr>
        <w:t>Как и всегда на такие пустынные дни.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Твоя старуха опять будет ворчать про ужин?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Она у меня мудрая женщина. Ворчит — значит любит. Замолчит — вот тогда беда.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Оба крестятся, глядя на небо.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Слышал? Дук снова пропустил заседание совета.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(без удивления) </w:t>
      </w:r>
      <w:r>
        <w:rPr>
          <w:rFonts w:ascii="Times New Roman" w:hAnsi="Times New Roman"/>
          <w:b w:val="false"/>
          <w:i w:val="false"/>
          <w:sz w:val="24"/>
        </w:rPr>
        <w:t>Да.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Да что это такое! Город гниёт, законы не работают, молодёжь творит что хочет — а он...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(перебивает, мягко) </w:t>
      </w:r>
      <w:r>
        <w:rPr>
          <w:rFonts w:ascii="Times New Roman" w:hAnsi="Times New Roman"/>
          <w:b w:val="false"/>
          <w:i w:val="false"/>
          <w:sz w:val="24"/>
        </w:rPr>
        <w:t>Подожди.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Что подожди? Все так говорят!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помню его молодым. Ты не помнишь — ты тогда ещё под стол пешком ходил. Он был... другим.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Когда была чума — десять лет назад — он три ночи не спал. Сам обходил больных. Сам. Не слуги. Не лекари.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(тише) </w:t>
      </w:r>
      <w:r>
        <w:rPr>
          <w:rFonts w:ascii="Times New Roman" w:hAnsi="Times New Roman"/>
          <w:b w:val="false"/>
          <w:i w:val="false"/>
          <w:sz w:val="24"/>
        </w:rPr>
        <w:t>Не знал.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Потом был неурожай. Потом засуха. Потом война с соседями — маленькая, но кровь была.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Каждый раз он что-то терял. Сначала уверенность. Потом силу. Потом...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...не знаю как назвать. То что внутри держит человека прямо.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Стержень?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(пауза) </w:t>
      </w:r>
      <w:r>
        <w:rPr>
          <w:rFonts w:ascii="Times New Roman" w:hAnsi="Times New Roman"/>
          <w:b w:val="false"/>
          <w:i w:val="false"/>
          <w:sz w:val="24"/>
        </w:rPr>
        <w:t>Да. Стержень.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Добрый он. Слишком добрый для правителя. А доброта без силы — это не добродетель. Это слабость.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город это почувствовал. И распустился.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(осторожно) </w:t>
      </w:r>
      <w:r>
        <w:rPr>
          <w:rFonts w:ascii="Times New Roman" w:hAnsi="Times New Roman"/>
          <w:b w:val="false"/>
          <w:i w:val="false"/>
          <w:sz w:val="24"/>
        </w:rPr>
        <w:t>Ты его жалеешь?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(неожиданно резко, потом тише) </w:t>
      </w:r>
      <w:r>
        <w:rPr>
          <w:rFonts w:ascii="Times New Roman" w:hAnsi="Times New Roman"/>
          <w:b w:val="false"/>
          <w:i w:val="false"/>
          <w:sz w:val="24"/>
        </w:rPr>
        <w:t>А ты не жалеешь?!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Жалею. Старый усталый человек которого жизнь побила крепко. И сам себя побил. Это хуже.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Долгая пауза. За деревьями — тень. Силуэт в монашеском капюшоне. Это Дук. Он остановился. Слушает. Лицо открыто — никакой маски. Слова Старшего попадают точно. Он морщится. Отворачивается. Рука сжимает посох крепче.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Слышал что говорят на рынке? Что он назначит кого-то вместо себя. Уйдёт.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Слышал.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кого? Анджело?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(кивает) </w:t>
      </w:r>
      <w:r>
        <w:rPr>
          <w:rFonts w:ascii="Times New Roman" w:hAnsi="Times New Roman"/>
          <w:b w:val="false"/>
          <w:i w:val="false"/>
          <w:sz w:val="24"/>
        </w:rPr>
        <w:t>Говорят.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Этот наведёт порядок. Говорят — железный человек. Говорят — закон для него святее Бога.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(задумчиво) </w:t>
      </w:r>
      <w:r>
        <w:rPr>
          <w:rFonts w:ascii="Times New Roman" w:hAnsi="Times New Roman"/>
          <w:b w:val="false"/>
          <w:i w:val="false"/>
          <w:sz w:val="24"/>
        </w:rPr>
        <w:t>Это хорошо или плохо?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Хорошо! Устали уже от этой мягкотелости! Народ устал! Нужна твёрдая рука!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За деревьями — Дук слышит это. Закрывает глаза. Это не больно — это подтверждение того что он уже решил. Он выпрямляется. Медленно надевает маску — не капюшон, а маску. Хитрого. Спокойного. Готового.</w:t>
        <w:br/>
        <w:t>И выходит к охранникам — весёлый, лёгкий.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(как монах) </w:t>
      </w:r>
      <w:r>
        <w:rPr>
          <w:rFonts w:ascii="Times New Roman" w:hAnsi="Times New Roman"/>
          <w:b w:val="false"/>
          <w:i w:val="false"/>
          <w:sz w:val="24"/>
        </w:rPr>
        <w:t>Буонджорно, сеньоры! Охраняете наш прекрасный город?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Буонджорно, святой отец! Да вот — коротаем утро разговорами.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(садится рядом) </w:t>
      </w:r>
      <w:r>
        <w:rPr>
          <w:rFonts w:ascii="Times New Roman" w:hAnsi="Times New Roman"/>
          <w:b w:val="false"/>
          <w:i w:val="false"/>
          <w:sz w:val="24"/>
        </w:rPr>
        <w:t>О чём же беседуете в такую рань?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(простодушно) </w:t>
      </w:r>
      <w:r>
        <w:rPr>
          <w:rFonts w:ascii="Times New Roman" w:hAnsi="Times New Roman"/>
          <w:b w:val="false"/>
          <w:i w:val="false"/>
          <w:sz w:val="24"/>
        </w:rPr>
        <w:t>О Дуке, святой отец.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 интересом) </w:t>
      </w:r>
      <w:r>
        <w:rPr>
          <w:rFonts w:ascii="Times New Roman" w:hAnsi="Times New Roman"/>
          <w:b w:val="false"/>
          <w:i w:val="false"/>
          <w:sz w:val="24"/>
        </w:rPr>
        <w:t>О Дуке? Что же говорите?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Ну... разное...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 стесняйтесь! Я слышал о нём немало историй. Говорят он однажды упал с лошади убегая от пчёл?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Охранники переглядываются — смеются.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Ха! Это правда?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(хохочет) </w:t>
      </w:r>
      <w:r>
        <w:rPr>
          <w:rFonts w:ascii="Times New Roman" w:hAnsi="Times New Roman"/>
          <w:b w:val="false"/>
          <w:i w:val="false"/>
          <w:sz w:val="24"/>
        </w:rPr>
        <w:t>Чистейшая правда!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Бедная лошадь — она тут вообще ни при чём была. Пчёлы летели за ним а не за ней.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Все трое смеются. Дук громче всех — над собой. Охранники расслабляются.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ещё говорят — слишком мягок. Распустил город. Устарел.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(осторожно) </w:t>
      </w:r>
      <w:r>
        <w:rPr>
          <w:rFonts w:ascii="Times New Roman" w:hAnsi="Times New Roman"/>
          <w:b w:val="false"/>
          <w:i w:val="false"/>
          <w:sz w:val="24"/>
        </w:rPr>
        <w:t>Ну... народ разное говорит, святой отец.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(уже серьёзнее) </w:t>
      </w:r>
      <w:r>
        <w:rPr>
          <w:rFonts w:ascii="Times New Roman" w:hAnsi="Times New Roman"/>
          <w:b w:val="false"/>
          <w:i w:val="false"/>
          <w:sz w:val="24"/>
        </w:rPr>
        <w:t>А вы сами как думаете?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Старший смотрит на него долго. Что-то в этом монахе не то.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думаю... что добрый правитель и слабый правитель — это не всегда одно и то же.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Но иногда — одно и то же.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Дук смотрит на него. В глазах — что-то настоящее прорвалось сквозь маску.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(тихо) </w:t>
      </w:r>
      <w:r>
        <w:rPr>
          <w:rFonts w:ascii="Times New Roman" w:hAnsi="Times New Roman"/>
          <w:b w:val="false"/>
          <w:i w:val="false"/>
          <w:sz w:val="24"/>
        </w:rPr>
        <w:t>Мудро сказано, сеньор охранник.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Он медленно снимает капюшон.</w:t>
        <w:br/>
        <w:t>Тишина.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(бледнея) </w:t>
      </w:r>
      <w:r>
        <w:rPr>
          <w:rFonts w:ascii="Times New Roman" w:hAnsi="Times New Roman"/>
          <w:b w:val="false"/>
          <w:i w:val="false"/>
          <w:sz w:val="24"/>
        </w:rPr>
        <w:t>Вы... вы...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Да. Это я.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Кто же ещё на рассвете — с двумя бесстрашными кондотьерами — травит истории про себя.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(смотрит на Старшего) 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Ты прав, друг мой. Добрый и слабый — иногда одно и то же.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Пора это исправить.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Встаёт. Уходит. Спина прямая. Шаг твёрдый. Другой человек.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(шёпотом) </w:t>
      </w:r>
      <w:r>
        <w:rPr>
          <w:rFonts w:ascii="Times New Roman" w:hAnsi="Times New Roman"/>
          <w:b w:val="false"/>
          <w:i w:val="false"/>
          <w:sz w:val="24"/>
        </w:rPr>
        <w:t>Он всё слышал...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(тихо, пауза) </w:t>
      </w:r>
      <w:r>
        <w:rPr>
          <w:rFonts w:ascii="Times New Roman" w:hAnsi="Times New Roman"/>
          <w:b w:val="false"/>
          <w:i w:val="false"/>
          <w:sz w:val="24"/>
        </w:rPr>
        <w:t>Да.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именно для этого пришёл.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Тишина. Рассвет.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вторая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Legge morale. Дворец. До рассвета.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Пустой зал. Почти темно. Только одна свеча. Анджело стоит перед зеркалом — неподвижно. Он пришёл сюда раньше всех. За окном — просыпающийся город. Далёкий смех. Чья-то песня. Голоса.</w:t>
        <w:br/>
        <w:t>Он не смотрит в окно. Он смотрит в зеркало. Изучает себя — как судья изучает дело.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Долгая тишина.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(тихо, почти себе) </w:t>
      </w:r>
      <w:r>
        <w:rPr>
          <w:rFonts w:ascii="Times New Roman" w:hAnsi="Times New Roman"/>
          <w:b w:val="false"/>
          <w:i w:val="false"/>
          <w:sz w:val="24"/>
        </w:rPr>
        <w:t>Меня старый Дук наместником нарек.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милостью облек.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Поворачивается к зеркалу чуть резче.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При мне закон. И только он решает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Жить или умереть.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За окном — громкий смех. Молодые голоса. Кто-то поёт. Анджело слышит. Не поворачивается. Но рука чуть сжимается.</w:t>
        <w:br/>
        <w:t>Он медленно подходит к окну. Смотрит вниз. Лицо непроницаемо. Но глаза — живые.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Они смеются.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Они поют.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Они живут — как им угодно.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Секунда. Что-то в смехе за окном задело его. Что-то живое. Тёплое. Чего в этом зале нет.</w:t>
        <w:br/>
        <w:t>Он резко закрывает окно.</w:t>
        <w:br/>
        <w:t>Тишина.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(возвращается к зеркалу, тверже) </w:t>
      </w:r>
      <w:r>
        <w:rPr>
          <w:rFonts w:ascii="Times New Roman" w:hAnsi="Times New Roman"/>
          <w:b w:val="false"/>
          <w:i w:val="false"/>
          <w:sz w:val="24"/>
        </w:rPr>
        <w:t>Закон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Мера всех вещей.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Смотрит в зеркало долго. Потом — резко выпрямляется. Уходит не оглядываясь.</w:t>
        <w:br/>
        <w:t>За закрытым окном — город продолжает жить.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третья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Amore. Ночь.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Балкон. Лунный свет. Тихо. Только цикады и где-то далеко — река.</w:t>
        <w:br/>
        <w:t>Джюльета стоит у балкона. Не ждёт — знает что он придёт. Тело знает.</w:t>
        <w:br/>
        <w:t>Внизу — тихий шорох. Клавдио карабкается по стене. Он не думает — просто движется. Как река которую не остановить.</w:t>
        <w:br/>
        <w:t>Она открывает глаза. Он уже рядом.</w:t>
        <w:br/>
        <w:t>Долгая пауза. Смотрят друг на друга. Без слов.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ДЖЮЛЬЕТА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(тихо) </w:t>
      </w:r>
      <w:r>
        <w:rPr>
          <w:rFonts w:ascii="Times New Roman" w:hAnsi="Times New Roman"/>
          <w:b w:val="false"/>
          <w:i w:val="false"/>
          <w:sz w:val="24"/>
        </w:rPr>
        <w:t>Ты пришёл.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не мог иначе.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Оба понимают что это правда. Не красивые слова — правда.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ДЖЮЛЬЕТА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(чуть улыбается) </w:t>
      </w:r>
      <w:r>
        <w:rPr>
          <w:rFonts w:ascii="Times New Roman" w:hAnsi="Times New Roman"/>
          <w:b w:val="false"/>
          <w:i w:val="false"/>
          <w:sz w:val="24"/>
        </w:rPr>
        <w:t>Я знала.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(тоже улыбается) </w:t>
      </w:r>
      <w:r>
        <w:rPr>
          <w:rFonts w:ascii="Times New Roman" w:hAnsi="Times New Roman"/>
          <w:b w:val="false"/>
          <w:i w:val="false"/>
          <w:sz w:val="24"/>
        </w:rPr>
        <w:t>Я боялся что ты спишь.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ДЖЮЛЬЕТА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Разве я могу спать.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Он берёт её руку. Просто держит. Смотрят на город внизу.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(тихо) </w:t>
      </w:r>
      <w:r>
        <w:rPr>
          <w:rFonts w:ascii="Times New Roman" w:hAnsi="Times New Roman"/>
          <w:b w:val="false"/>
          <w:i w:val="false"/>
          <w:sz w:val="24"/>
        </w:rPr>
        <w:t>Джюльета...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ДЖЮЛЬЕТА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 говори ничего.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Нет. Я должен сказать.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думал об этом весь день. Всю неделю.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думал — приду или нет.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Боялся что ты не ждёшь.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Боялся что всё это только моё.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ДЖЮЛЬЕТА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(тихо) </w:t>
      </w:r>
      <w:r>
        <w:rPr>
          <w:rFonts w:ascii="Times New Roman" w:hAnsi="Times New Roman"/>
          <w:b w:val="false"/>
          <w:i w:val="false"/>
          <w:sz w:val="24"/>
        </w:rPr>
        <w:t>Не только твоё.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Он смотрит на неё. Этого достаточно. Весь мир за балконом перестаёт существовать.</w:t>
        <w:br/>
        <w:t>Они тянутся друг к другу. Обнимаются.</w:t>
        <w:br/>
        <w:t>И в этот момент — Хор.</w:t>
        <w:br/>
        <w:t>Сначала тени. По одному появляются со всех сторон — молча. Разные: старуха с чётками, торговец, юная девица, священник, солдат. Город который не спит и не может не смотреть.</w:t>
        <w:br/>
        <w:t>Они видят двоих на балконе. И начинается — сначала шёпотом: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ПЕРВЫЙ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(шёпотом, указывая) </w:t>
      </w:r>
      <w:r>
        <w:rPr>
          <w:rFonts w:ascii="Times New Roman" w:hAnsi="Times New Roman"/>
          <w:b w:val="false"/>
          <w:i w:val="false"/>
          <w:sz w:val="24"/>
        </w:rPr>
        <w:t>Смотрите...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ВТОРОЙ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(тихо, с осуждением) </w:t>
      </w:r>
      <w:r>
        <w:rPr>
          <w:rFonts w:ascii="Times New Roman" w:hAnsi="Times New Roman"/>
          <w:b w:val="false"/>
          <w:i w:val="false"/>
          <w:sz w:val="24"/>
        </w:rPr>
        <w:t>Видели?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ТРЕТИЙ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(громче) </w:t>
      </w:r>
      <w:r>
        <w:rPr>
          <w:rFonts w:ascii="Times New Roman" w:hAnsi="Times New Roman"/>
          <w:b w:val="false"/>
          <w:i w:val="false"/>
          <w:sz w:val="24"/>
        </w:rPr>
        <w:t>Срам!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ЧЕТВЁРТЫЙ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 восхищением) </w:t>
      </w:r>
      <w:r>
        <w:rPr>
          <w:rFonts w:ascii="Times New Roman" w:hAnsi="Times New Roman"/>
          <w:b w:val="false"/>
          <w:i w:val="false"/>
          <w:sz w:val="24"/>
        </w:rPr>
        <w:t>Красивые...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ПЯТЫЙ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(со злобой) </w:t>
      </w:r>
      <w:r>
        <w:rPr>
          <w:rFonts w:ascii="Times New Roman" w:hAnsi="Times New Roman"/>
          <w:b w:val="false"/>
          <w:i w:val="false"/>
          <w:sz w:val="24"/>
        </w:rPr>
        <w:t>Распутники!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Красная ткань появляется в руках одного из Хора. Никто не знает откуда. Передаётся из рук в руки — медленно сначала, потом быстрее.</w:t>
        <w:br/>
        <w:t>Хор начинает двигаться. Не хаотично — ритмично. Как живой организм. Как молва которая растёт.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(нарастая, перебивая друг друга) </w:t>
      </w:r>
      <w:r>
        <w:rPr>
          <w:rFonts w:ascii="Times New Roman" w:hAnsi="Times New Roman"/>
          <w:b w:val="false"/>
          <w:i w:val="false"/>
          <w:sz w:val="24"/>
        </w:rPr>
        <w:t>Она его ждала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 лез по стене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Видели!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Все видели!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Ночью!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При луне!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Срам!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Страсть!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Молодые!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Горячие!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Грех!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Красная ткань взлетает. Падает. Взлетает снова. Передаётся всё быстрее — через всю сцену. Хор в движении. Пластика нарастает.</w:t>
        <w:br/>
        <w:t>Клавдио и Джюльета не видят их. Они в своём мире.</w:t>
        <w:br/>
        <w:t>А Хор уже кружит вокруг — тени сплетни, тени молвы, тени осуждения.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ПЕРВЫЙ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 патриций — она простолюдинка!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ВТОРОЙ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Она достойная девушка!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ТРЕТИЙ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Всё равно — грех!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ЧЕТВЁРТЫЙ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муж у неё есть?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ПЯТЫЙ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Нет ещё!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ПЕРВЫЙ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Тем хуже! До свадьбы!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Ткань летит через всю сцену. Хор в полной стихии.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(почти кричат — многоголосие, какофония) </w:t>
      </w:r>
      <w:r>
        <w:rPr>
          <w:rFonts w:ascii="Times New Roman" w:hAnsi="Times New Roman"/>
          <w:b w:val="false"/>
          <w:i w:val="false"/>
          <w:sz w:val="24"/>
        </w:rPr>
        <w:t>Нарушение!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Похоть!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Срам!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Казнить!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Нет — простить!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Казнить!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Жалко!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Молодые!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Закон!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Закон!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ЗАКОН!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 в этот момент — тишина.</w:t>
        <w:br/>
        <w:t>Не постепенно. Мгновенно.</w:t>
        <w:br/>
        <w:t>Анджело входит.</w:t>
        <w:br/>
        <w:t>Статично. Резко. Одно движение — правая рука вылетает вперёд и хватает красную ткань прямо в воздухе.</w:t>
        <w:br/>
        <w:t>Сжимает в кулаке.</w:t>
        <w:br/>
        <w:t>Всё замирает. Хор — неподвижен. Ткань — в его руке.</w:t>
        <w:br/>
        <w:t>Пауза.</w:t>
        <w:br/>
        <w:t>Анджело смотрит на Хор. Потом — на двоих на балконе.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 — это страшнее крика) </w:t>
      </w:r>
      <w:r>
        <w:rPr>
          <w:rFonts w:ascii="Times New Roman" w:hAnsi="Times New Roman"/>
          <w:b w:val="false"/>
          <w:i w:val="false"/>
          <w:sz w:val="24"/>
        </w:rPr>
        <w:t>Ну что ж.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Вы первые кого казню я ранним утром.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(как эхо — приговор который они сами вынесли) </w:t>
      </w:r>
      <w:r>
        <w:rPr>
          <w:rFonts w:ascii="Times New Roman" w:hAnsi="Times New Roman"/>
          <w:b w:val="false"/>
          <w:i w:val="false"/>
          <w:sz w:val="24"/>
        </w:rPr>
        <w:t>В стремлении закону все отдать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Пощады не ждите!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 огне страстей сгорите вы!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словно не было вас в этой жизни!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Таков закон — для всех!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Во благо — всех!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Кто хочет жить в законе нравственных устоев дальних предков!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Которых мы не помним!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(почти себе — холодно) </w:t>
      </w:r>
      <w:r>
        <w:rPr>
          <w:rFonts w:ascii="Times New Roman" w:hAnsi="Times New Roman"/>
          <w:b w:val="false"/>
          <w:i w:val="false"/>
          <w:sz w:val="24"/>
        </w:rPr>
        <w:t>Да и зачем.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Главное — что они когда-то были написаны.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 мной.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лишь — покорный исполнитель.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Красная ткань в его сжатом кулаке.</w:t>
        <w:br/>
        <w:t>Хор стоит неподвижно.</w:t>
        <w:br/>
        <w:t>Клавдио и Джюльета на балконе — только сейчас замечают его.</w:t>
        <w:br/>
        <w:t>Анджело не смотрит на них. Смотрит на ткань.</w:t>
        <w:br/>
        <w:t>Разжимает кулак.</w:t>
        <w:br/>
        <w:t>Ткань падает на землю.</w:t>
        <w:br/>
        <w:t>Темнота.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четвёртая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La terribile notizia. Городская площадь.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Рынок. Шум. Солнце. Жизнь. Потом — новость. Расходится по толпе как круги по воде.</w:t>
        <w:br/>
        <w:t>Хор разбивается на голоса.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ПЕРВЫЙ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(торговец, с искренним ужасом) </w:t>
      </w:r>
      <w:r>
        <w:rPr>
          <w:rFonts w:ascii="Times New Roman" w:hAnsi="Times New Roman"/>
          <w:b w:val="false"/>
          <w:i w:val="false"/>
          <w:sz w:val="24"/>
        </w:rPr>
        <w:t>Клавдио приговорён. К смерти. Завтра утром.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ВТОРОЙ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(пожилая женщина, крестится) </w:t>
      </w:r>
      <w:r>
        <w:rPr>
          <w:rFonts w:ascii="Times New Roman" w:hAnsi="Times New Roman"/>
          <w:b w:val="false"/>
          <w:i w:val="false"/>
          <w:sz w:val="24"/>
        </w:rPr>
        <w:t>Господи помилуй. Такой молодой...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ТРЕТИЙ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(мужчина средних лет, с плохо скрытым злорадством) </w:t>
      </w:r>
      <w:r>
        <w:rPr>
          <w:rFonts w:ascii="Times New Roman" w:hAnsi="Times New Roman"/>
          <w:b w:val="false"/>
          <w:i w:val="false"/>
          <w:sz w:val="24"/>
        </w:rPr>
        <w:t>Сам виноват. Знал на что шёл.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ЧЕТВЁРТЫЙ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(молодая девушка, шёпотом) </w:t>
      </w:r>
      <w:r>
        <w:rPr>
          <w:rFonts w:ascii="Times New Roman" w:hAnsi="Times New Roman"/>
          <w:b w:val="false"/>
          <w:i w:val="false"/>
          <w:sz w:val="24"/>
        </w:rPr>
        <w:t>Они любили друг друга. Я видела их вместе.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ТРЕТИЙ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(резче) </w:t>
      </w:r>
      <w:r>
        <w:rPr>
          <w:rFonts w:ascii="Times New Roman" w:hAnsi="Times New Roman"/>
          <w:b w:val="false"/>
          <w:i w:val="false"/>
          <w:sz w:val="24"/>
        </w:rPr>
        <w:t>Любовь — не оправдание. Закон есть закон.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Тот же третий голос — тише, почти себе: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ТРЕТИЙ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...Хотя Джюльета и впрямь красавица.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Никто не слышит этой последней фразы. Или делают вид.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ПЯТЫЙ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(старик, задумчиво) </w:t>
      </w:r>
      <w:r>
        <w:rPr>
          <w:rFonts w:ascii="Times New Roman" w:hAnsi="Times New Roman"/>
          <w:b w:val="false"/>
          <w:i w:val="false"/>
          <w:sz w:val="24"/>
        </w:rPr>
        <w:t>Мы же сами кричали — твёрдая рука нужна. Порядок. Сильный правитель.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ПЕРВЫЙ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Ну да. Но не так же!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ПЯТЫЙ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как? Ты думал — твёрдая рука будет бить только чужих?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Неловкая тишина. Никто не отвечает.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ВТОРОЙ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(заполняя паузу) </w:t>
      </w:r>
      <w:r>
        <w:rPr>
          <w:rFonts w:ascii="Times New Roman" w:hAnsi="Times New Roman"/>
          <w:b w:val="false"/>
          <w:i w:val="false"/>
          <w:sz w:val="24"/>
        </w:rPr>
        <w:t>Бедная мать его... бедная Джюльета...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ВЕСЬ 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(вместе — как молитва, но это не молитва, это способ не думать) </w:t>
      </w:r>
      <w:r>
        <w:rPr>
          <w:rFonts w:ascii="Times New Roman" w:hAnsi="Times New Roman"/>
          <w:b w:val="false"/>
          <w:i w:val="false"/>
          <w:sz w:val="24"/>
        </w:rPr>
        <w:t>Это так жалко. Это так жалко. Это так жалко.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Слова повторяются — и в повторении обнажается пустота. Жалость без действия.</w:t>
        <w:br/>
        <w:t>Входят Стражи ведя Клавдио. Хор расступается. Смотрит. Никто не шагает вперёд.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пятая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Prigionia. Городская площадь.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Клавдио идёт под конвоем. Руки связаны. Навстречу — Луцио. Увидев друга в цепях, он сначала думает что это шутка.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(весело) </w:t>
      </w:r>
      <w:r>
        <w:rPr>
          <w:rFonts w:ascii="Times New Roman" w:hAnsi="Times New Roman"/>
          <w:b w:val="false"/>
          <w:i w:val="false"/>
          <w:sz w:val="24"/>
        </w:rPr>
        <w:t>Клавдио! Что за маскарад? Праздник какой-то?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Клавдио смотрит на него. Луцио понимает — не маскарад.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(тише) </w:t>
      </w:r>
      <w:r>
        <w:rPr>
          <w:rFonts w:ascii="Times New Roman" w:hAnsi="Times New Roman"/>
          <w:b w:val="false"/>
          <w:i w:val="false"/>
          <w:sz w:val="24"/>
        </w:rPr>
        <w:t>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(совсем тихо) </w:t>
      </w:r>
      <w:r>
        <w:rPr>
          <w:rFonts w:ascii="Times New Roman" w:hAnsi="Times New Roman"/>
          <w:b w:val="false"/>
          <w:i w:val="false"/>
          <w:sz w:val="24"/>
        </w:rPr>
        <w:t>О нет.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Луцио. Я знаю что был к тебе несправедлив. Помнишь — тот случай с вином у Бартоломео...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(перебивает, машет рукой) </w:t>
      </w:r>
      <w:r>
        <w:rPr>
          <w:rFonts w:ascii="Times New Roman" w:hAnsi="Times New Roman"/>
          <w:b w:val="false"/>
          <w:i w:val="false"/>
          <w:sz w:val="24"/>
        </w:rPr>
        <w:t>Забудь. Я и сам забыл.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(пауза) </w:t>
      </w:r>
      <w:r>
        <w:rPr>
          <w:rFonts w:ascii="Times New Roman" w:hAnsi="Times New Roman"/>
          <w:b w:val="false"/>
          <w:i w:val="false"/>
          <w:sz w:val="24"/>
        </w:rPr>
        <w:t>Почти.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Мне нужна помощь.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(оглядывается, понижает голос) </w:t>
      </w:r>
      <w:r>
        <w:rPr>
          <w:rFonts w:ascii="Times New Roman" w:hAnsi="Times New Roman"/>
          <w:b w:val="false"/>
          <w:i w:val="false"/>
          <w:sz w:val="24"/>
        </w:rPr>
        <w:t>Я слышал. Весь город слышал. Анджело и его закон...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(присвистывает) </w:t>
      </w:r>
      <w:r>
        <w:rPr>
          <w:rFonts w:ascii="Times New Roman" w:hAnsi="Times New Roman"/>
          <w:b w:val="false"/>
          <w:i w:val="false"/>
          <w:sz w:val="24"/>
        </w:rPr>
        <w:t>Серьёзный человек.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Иди к моей сестре. В монастырь. Изабелла — единственная кто может...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(морщится, пауза, смотрит на друга) </w:t>
      </w:r>
      <w:r>
        <w:rPr>
          <w:rFonts w:ascii="Times New Roman" w:hAnsi="Times New Roman"/>
          <w:b w:val="false"/>
          <w:i w:val="false"/>
          <w:sz w:val="24"/>
        </w:rPr>
        <w:t>В монастырь? Я?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Хорошо. Иду.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Она умна. Она умеет говорить. Если кто и может тронуть этот камень...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(уже думает, прикидывает) </w:t>
      </w:r>
      <w:r>
        <w:rPr>
          <w:rFonts w:ascii="Times New Roman" w:hAnsi="Times New Roman"/>
          <w:b w:val="false"/>
          <w:i w:val="false"/>
          <w:sz w:val="24"/>
        </w:rPr>
        <w:t>Если девица, колена преклоня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Перед мужчиною — просит и рыдает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Как бог он всё даёт чего ни пожелает.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Спохватывается, смотрит на Клавдио.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 я не про твою сестру. Это я в целом. Теоретически.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 горькой улыбкой) </w:t>
      </w:r>
      <w:r>
        <w:rPr>
          <w:rFonts w:ascii="Times New Roman" w:hAnsi="Times New Roman"/>
          <w:b w:val="false"/>
          <w:i w:val="false"/>
          <w:sz w:val="24"/>
        </w:rPr>
        <w:t>Иди, Луцио.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Стражники уводят Клавдио. Луцио стоит. Смотрит вслед. Секунду — по-настоящему — грустит.</w:t>
        <w:br/>
        <w:t>Издалека — женский смех. Голоса. Его имя.</w:t>
        <w:br/>
        <w:t>Луцио оборачивается. Ещё секунда. Смотрит в ту сторону куда увели Клавдио. Потом — в сторону смеха.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(себе, почти виновато) </w:t>
      </w:r>
      <w:r>
        <w:rPr>
          <w:rFonts w:ascii="Times New Roman" w:hAnsi="Times New Roman"/>
          <w:b w:val="false"/>
          <w:i w:val="false"/>
          <w:sz w:val="24"/>
        </w:rPr>
        <w:t>В монастырь.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Завтра.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Уходит на смех.</w:t>
        <w:br/>
        <w:t>Темнота.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шестая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Lontano dal caos e dalla confusione. Монастырь.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Монастырь. Тихо. Шелест ряс. Запах свечей и камня. Утро.</w:t>
        <w:br/>
        <w:t>Изабелла стоит у окна. Смотрит на город внизу.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СТАРИЦА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(проходит мимо — останавливается) </w:t>
      </w:r>
      <w:r>
        <w:rPr>
          <w:rFonts w:ascii="Times New Roman" w:hAnsi="Times New Roman"/>
          <w:b w:val="false"/>
          <w:i w:val="false"/>
          <w:sz w:val="24"/>
        </w:rPr>
        <w:t>Опять у окна.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(не оборачиваясь) </w:t>
      </w:r>
      <w:r>
        <w:rPr>
          <w:rFonts w:ascii="Times New Roman" w:hAnsi="Times New Roman"/>
          <w:b w:val="false"/>
          <w:i w:val="false"/>
          <w:sz w:val="24"/>
        </w:rPr>
        <w:t>Слышите? Рынок уже открылся.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СТАРИЦА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Слышу.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Там продают розмарин по вторникам. Я помню этот запах.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СТАРИЦА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Скучаешь?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(поворачивается, чуть удивлённо) </w:t>
      </w:r>
      <w:r>
        <w:rPr>
          <w:rFonts w:ascii="Times New Roman" w:hAnsi="Times New Roman"/>
          <w:b w:val="false"/>
          <w:i w:val="false"/>
          <w:sz w:val="24"/>
        </w:rPr>
        <w:t>Нет.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 знаю.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(пауза) </w:t>
      </w:r>
      <w:r>
        <w:rPr>
          <w:rFonts w:ascii="Times New Roman" w:hAnsi="Times New Roman"/>
          <w:b w:val="false"/>
          <w:i w:val="false"/>
          <w:sz w:val="24"/>
        </w:rPr>
        <w:t>Иногда.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Старица садится рядом. Без осуждения.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СТАРИЦА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 не грех — помнить.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не грешу воспоминаниями. Я просто... слушаю. Оттуда. Иногда.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СТАРИЦА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что слышишь?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(тихо) </w:t>
      </w:r>
      <w:r>
        <w:rPr>
          <w:rFonts w:ascii="Times New Roman" w:hAnsi="Times New Roman"/>
          <w:b w:val="false"/>
          <w:i w:val="false"/>
          <w:sz w:val="24"/>
        </w:rPr>
        <w:t>Брата слышу.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 смеётся громко — на весь квартал.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Всегда так было.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В этой паузе — любовь к брату. Живая.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СТАРИЦА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Клавдио?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(улыбается) </w:t>
      </w:r>
      <w:r>
        <w:rPr>
          <w:rFonts w:ascii="Times New Roman" w:hAnsi="Times New Roman"/>
          <w:b w:val="false"/>
          <w:i w:val="false"/>
          <w:sz w:val="24"/>
        </w:rPr>
        <w:t>Он однажды притащил домой трёх бездомных кошек.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Сказал — они замёрзнут.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Отец кричал час.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Кошки остались.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Смеётся. Потом — тишина. Сама удивлена своему смеху здесь.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СТАРИЦА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(мягко) </w:t>
      </w:r>
      <w:r>
        <w:rPr>
          <w:rFonts w:ascii="Times New Roman" w:hAnsi="Times New Roman"/>
          <w:b w:val="false"/>
          <w:i w:val="false"/>
          <w:sz w:val="24"/>
        </w:rPr>
        <w:t>Хорошо что ты смеёшься.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(серьёзнее) </w:t>
      </w:r>
      <w:r>
        <w:rPr>
          <w:rFonts w:ascii="Times New Roman" w:hAnsi="Times New Roman"/>
          <w:b w:val="false"/>
          <w:i w:val="false"/>
          <w:sz w:val="24"/>
        </w:rPr>
        <w:t>Я выбрала это место. Сознательно. Мне здесь... правильно.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Но иногда я не понимаю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 я выбрала тишину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или тишина выбрала меня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пока я смотрела в другую сторону.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СТАРИЦА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 честный вопрос.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У него нет ответа.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СТАРИЦА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Пока нет.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За окном — город живёт.</w:t>
        <w:br/>
        <w:t>И тут — стук в решётку. Голос снаружи. Луцио.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(за решёткой, неловко) </w:t>
      </w:r>
      <w:r>
        <w:rPr>
          <w:rFonts w:ascii="Times New Roman" w:hAnsi="Times New Roman"/>
          <w:b w:val="false"/>
          <w:i w:val="false"/>
          <w:sz w:val="24"/>
        </w:rPr>
        <w:t>Девица, судя по розовым щекам,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уверен я, что вы девица в самом деле,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нельзя ли доложить прекрасной Изабелле,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что к ней меня прислал её несчастный брат?!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Изабелла слышит слово «брат». Всё меняется мгновенно. Она уже у решётки.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Несчастный?.. Почему? Что с ним? Скажите смело: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Клавдио сестра!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Нет, право? Очень рад.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 кланяется вам сердечно. Вот в чём дело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ваш брат в тюрьме.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За что?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Тут он в подробные пустился описанья,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Немного жёсткие своею наготой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Для девственных ушей отшельницы младой,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Но со вниманием все выслушала дева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Без приторных причуд стыдливости и гнева.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Теперь осталось лишь мольбами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Вам тронуть Анджело — и вот о чём просил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Вас братец.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Боже мой!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Когда б от слов моих я пользы ожидала!..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Но сомневаюся; во мне не станет сил...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Сомненья нам враги!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Нас неудачею предатели стращают.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Ступайте к Анджело — и знайте от меня,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Что если девица, колена преклоня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Перед мужчиною — и просит и рыдает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Как бог он всё даёт чего ни пожелает.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Изабелла смотрит на него. Потом — на окно. На город. На тот мир от которого ушла.</w:t>
        <w:br/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(Старице, тихо) </w:t>
      </w:r>
      <w:r>
        <w:rPr>
          <w:rFonts w:ascii="Times New Roman" w:hAnsi="Times New Roman"/>
          <w:b w:val="false"/>
          <w:i w:val="false"/>
          <w:sz w:val="24"/>
        </w:rPr>
        <w:t>Отпросите меня.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Старица кивает. Без слов. Она понимала что этот день придёт.</w:t>
        <w:br/>
        <w:t>Изабелла уходит в мир который оставила.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седьмая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Preghiera alla pietra. Дворец.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Зал во дворце. День. Анджело за столом — бумаги, документы, решения. Каждый жест выверен.</w:t>
        <w:br/>
        <w:t>Входит слуга.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СЛУГА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(тихо) </w:t>
      </w:r>
      <w:r>
        <w:rPr>
          <w:rFonts w:ascii="Times New Roman" w:hAnsi="Times New Roman"/>
          <w:b w:val="false"/>
          <w:i w:val="false"/>
          <w:sz w:val="24"/>
        </w:rPr>
        <w:t>Там женщина. Просит принять. По делу её брата.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(не поднимая глаз) </w:t>
      </w:r>
      <w:r>
        <w:rPr>
          <w:rFonts w:ascii="Times New Roman" w:hAnsi="Times New Roman"/>
          <w:b w:val="false"/>
          <w:i w:val="false"/>
          <w:sz w:val="24"/>
        </w:rPr>
        <w:t>Имя?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СЛУГА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Изабелла. Послушница монастыря святой Клары.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Анджело продолжает писать.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Пусть войдёт.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Анджело встаёт. Поворачивается спиной к входу — смотрит в окно. Его способ принимать просителей — он не смотрит на них когда они входят. Закон не должен иметь лица.</w:t>
        <w:br/>
        <w:t>Входит Изабелла. За ней — Луцио.</w:t>
        <w:br/>
        <w:t>Анджело слышит шаги. Лёгкие. Не те что обычно.</w:t>
        <w:br/>
        <w:t>Он медленно поворачивается.</w:t>
        <w:br/>
        <w:t>И видит её.</w:t>
        <w:br/>
        <w:t>Пауза. Один момент. Что-то проходит по его лицу — тише и глубже чем страсть. Как будто человек который давно не видел света оказался у открытого окна.</w:t>
        <w:br/>
        <w:t>Потом — всё. Маска вернулась.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(ровно) </w:t>
      </w:r>
      <w:r>
        <w:rPr>
          <w:rFonts w:ascii="Times New Roman" w:hAnsi="Times New Roman"/>
          <w:b w:val="false"/>
          <w:i w:val="false"/>
          <w:sz w:val="24"/>
        </w:rPr>
        <w:t>Слушаю.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Изабелла делает шаг вперёд.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Пожалуйста господин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помилуйте брата моего.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 не злодей. Он молод. Он любил.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(не двигаясь) </w:t>
      </w:r>
      <w:r>
        <w:rPr>
          <w:rFonts w:ascii="Times New Roman" w:hAnsi="Times New Roman"/>
          <w:b w:val="false"/>
          <w:i w:val="false"/>
          <w:sz w:val="24"/>
        </w:rPr>
        <w:t>Закон не спрашивает — молод или стар. Любил или нет.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Ваш брат свой отжил век. Он должен умереть.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Молчание. Луцио — сзади, шёпотом: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 отступайтесь так!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Просите вновь его; бросайтесь на колени,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Хватайтесь за плащ, рыдайте; слёзы, пени,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Все средства женского искусства вы должны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Теперь употребить. Вы слишком холодны.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Изабелла слышит его. Что-то в ней переламывается — не слабость, а решение. Она опускается на колени.</w:t>
        <w:br/>
        <w:t>Анджело смотрит на это. Что-то дрогнуло.</w:t>
        <w:br/>
        <w:t>Он резко отворачивается к окну. Спиной. Это защита.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Поверьте мне — что люди говорят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ни царская корона,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Ни меч наместника, ни бархат судии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ничто не украшает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земных властителей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как милосердие. Оно их возвышает.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Когда б во власть твою мой брат был облечён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ты был Клавдио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ты мог бы пасть как он.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Но брат бы не был строг как ты.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Долгая пауза.</w:t>
        <w:br/>
        <w:t>Анджело медленно поворачивается. Смотрит на неё. Первый раз — по-настоящему. Не как на просителя. Как на человека.</w:t>
        <w:br/>
        <w:t>Именно это опасно.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 — это почти разговор, не приговор) </w:t>
      </w:r>
      <w:r>
        <w:rPr>
          <w:rFonts w:ascii="Times New Roman" w:hAnsi="Times New Roman"/>
          <w:b w:val="false"/>
          <w:i w:val="false"/>
          <w:sz w:val="24"/>
        </w:rPr>
        <w:t>Оставь меня прошу.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Но в голосе что-то изменилось. Изабелла это слышит. Продолжает — смелее.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Подумай — если тот чья праведная сила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Прощает и целит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Судил бы грешных нас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Без милосердия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Скажи: что было б с нами?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Подумай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любви услышишь в сердце глас.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новый человек ты будешь.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Тишина.</w:t>
        <w:br/>
        <w:t>Анджело стоит. Что-то работает в нём — невидимо, глубоко. Как трещина в камне.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(резко, почти грубо — защищаясь) </w:t>
      </w:r>
      <w:r>
        <w:rPr>
          <w:rFonts w:ascii="Times New Roman" w:hAnsi="Times New Roman"/>
          <w:b w:val="false"/>
          <w:i w:val="false"/>
          <w:sz w:val="24"/>
        </w:rPr>
        <w:t>Поди.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Твои мольбы пустая слов утрата.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 я — закон казнит.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Спасти нельзя мне брата.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завтра он умрёт!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Как завтра! что? нет, нет.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 не готов ещё, казнить его не можно...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Спаси, спаси его: подумай в самом деле,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Ты знаешь, государь, несчастный осуждён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За преступление, которое доселе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Прощалось каждому; постраждет первый он.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Закон не умирал.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 спал.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(проза — как приговор) </w:t>
      </w:r>
      <w:r>
        <w:rPr>
          <w:rFonts w:ascii="Times New Roman" w:hAnsi="Times New Roman"/>
          <w:b w:val="false"/>
          <w:i w:val="false"/>
          <w:sz w:val="24"/>
        </w:rPr>
        <w:t>Теперь проснулся.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Будь милостив!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Нельзя.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Карая одного — спасаю многих 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Ты ль первый изречёшь сей приговор ужасный?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Ужель душа твоя совсем безвинная?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Спросись у ней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Ужели мысли грешные в ней отроду не тлели?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Анджело вздрагивает. Первый раз в пьесе.</w:t>
        <w:br/>
        <w:t>Поникает головой. Хочет уйти.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Постой — постой!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одарю тебя молитвами души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Пред утренней зарёй, в полунощной тиши,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Молитвами любви, смирения и мира.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Анджело останавливается. Стоит спиной к ней.</w:t>
        <w:br/>
        <w:t>Долгая тишина.</w:t>
        <w:br/>
        <w:t>Лоренцо где-то далеко за окном — едва слышно — играет. Один момент. Исчезает.</w:t>
        <w:br/>
        <w:t>Анджело слышит.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(тихо, почти против воли) </w:t>
      </w:r>
      <w:r>
        <w:rPr>
          <w:rFonts w:ascii="Times New Roman" w:hAnsi="Times New Roman"/>
          <w:b w:val="false"/>
          <w:i w:val="false"/>
          <w:sz w:val="24"/>
        </w:rPr>
        <w:t>Придёте завтра.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Уходит. Быстро. Резко.</w:t>
        <w:br/>
        <w:t>Изабелла остаётся одна. Луцио выходит из тени.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ЛУЦИО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(шёпотом, изумлённо) </w:t>
      </w:r>
      <w:r>
        <w:rPr>
          <w:rFonts w:ascii="Times New Roman" w:hAnsi="Times New Roman"/>
          <w:b w:val="false"/>
          <w:i w:val="false"/>
          <w:sz w:val="24"/>
        </w:rPr>
        <w:t>Он сказал — завтра?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Изабелла не отвечает. Смотрит туда куда ушёл Анджело.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(тихо, на заднем плане) </w:t>
      </w:r>
      <w:r>
        <w:rPr>
          <w:rFonts w:ascii="Times New Roman" w:hAnsi="Times New Roman"/>
          <w:b w:val="false"/>
          <w:i w:val="false"/>
          <w:sz w:val="24"/>
        </w:rPr>
        <w:t>Он ей свидание на завтра назначает.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(ещё тише — предчувствие беды) </w:t>
      </w:r>
      <w:r>
        <w:rPr>
          <w:rFonts w:ascii="Times New Roman" w:hAnsi="Times New Roman"/>
          <w:b w:val="false"/>
          <w:i w:val="false"/>
          <w:sz w:val="24"/>
        </w:rPr>
        <w:t>На завтра.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Темнота.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0" w:after="0"/>
        <w:rPr/>
      </w:pPr>
      <w:r>
        <w:rPr/>
      </w:r>
      <w:r>
        <w:br w:type="page"/>
      </w:r>
    </w:p>
    <w:p>
      <w:pPr>
        <w:pStyle w:val="Normal"/>
        <w:spacing w:before="0" w:after="200"/>
        <w:jc w:val="center"/>
        <w:rPr/>
      </w:pPr>
      <w:r>
        <w:rPr>
          <w:rFonts w:ascii="Times New Roman" w:hAnsi="Times New Roman"/>
          <w:b/>
          <w:i w:val="false"/>
          <w:sz w:val="30"/>
        </w:rPr>
        <w:t>ЧАСТЬ ВТОРАЯ</w:t>
        <w:br/>
        <w:t>battaglia di sentimenti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восьмая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Notte.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Сцена разделена светом на две части.</w:t>
        <w:br/>
        <w:t>Наверху — вершина холма. Изабелла на коленях. Луна.</w:t>
        <w:br/>
        <w:t>Внизу — дворец. Анджело у стола. Свечи. Бумаги нетронуты.</w:t>
        <w:br/>
        <w:t>Между ними — улица. Лоренцо играет в темноте. Тихо. Для ночи.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Пред утренней зарёй, в полунощной тиши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Молитвами любви, смирения и мира,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Молитвами святых угодных небу дев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 уединении умерших уж для мира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Живых для господа.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Лоренцо меняет мелодию. Темнее. Тревожнее.</w:t>
        <w:br/>
        <w:t>Анджело слышит музыку. Встаёт. Подходит к окну.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(тихо, себе — проза, почти сквозь зубы) </w:t>
      </w:r>
      <w:r>
        <w:rPr>
          <w:rFonts w:ascii="Times New Roman" w:hAnsi="Times New Roman"/>
          <w:b w:val="false"/>
          <w:i w:val="false"/>
          <w:sz w:val="24"/>
        </w:rPr>
        <w:t>Что это.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Почему я думаю о ней.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Она пришла просить — как все просят.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Ушла.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Всё.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Закон — мера всех вещей.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Слова произнесены. Тишина после них — пустая. Формула не работает.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(резче — приказ себе) </w:t>
      </w:r>
      <w:r>
        <w:rPr>
          <w:rFonts w:ascii="Times New Roman" w:hAnsi="Times New Roman"/>
          <w:b w:val="false"/>
          <w:i w:val="false"/>
          <w:sz w:val="24"/>
        </w:rPr>
        <w:t>Она — проситель.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Брат её — преступник.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— закон.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Всё определено.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(тише — это уже не приказ) </w:t>
      </w:r>
      <w:r>
        <w:rPr>
          <w:rFonts w:ascii="Times New Roman" w:hAnsi="Times New Roman"/>
          <w:b w:val="false"/>
          <w:i w:val="false"/>
          <w:sz w:val="24"/>
        </w:rPr>
        <w:t>Тогда почему.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Он отходит от окна. Садится. Встаёт. Снова к окну. Необычно — он всегда неподвижен.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не был слаб.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Никогда.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Ни разу.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(почти с ужасом) </w:t>
      </w:r>
      <w:r>
        <w:rPr>
          <w:rFonts w:ascii="Times New Roman" w:hAnsi="Times New Roman"/>
          <w:b w:val="false"/>
          <w:i w:val="false"/>
          <w:sz w:val="24"/>
        </w:rPr>
        <w:t>Что она сделала.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Наверху Изабелла продолжает — голос тише, глубже: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Молитвами любви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Пред утренней зарёй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 полунощной тиши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Живых для господа.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Анджело подходит к зеркалу. Смотрит долго. Долго.</w:t>
        <w:br/>
        <w:t>Пытается найти себя прежнего. Не находит.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 — уже не формула, уже вопрос) </w:t>
      </w:r>
      <w:r>
        <w:rPr>
          <w:rFonts w:ascii="Times New Roman" w:hAnsi="Times New Roman"/>
          <w:b w:val="false"/>
          <w:i w:val="false"/>
          <w:sz w:val="24"/>
        </w:rPr>
        <w:t>Я — закон.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Смотрит.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(совсем тихо) </w:t>
      </w:r>
      <w:r>
        <w:rPr>
          <w:rFonts w:ascii="Times New Roman" w:hAnsi="Times New Roman"/>
          <w:b w:val="false"/>
          <w:i w:val="false"/>
          <w:sz w:val="24"/>
        </w:rPr>
        <w:t>Тогда почему я не сплю.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Резко отворачивается от зеркала. Садится спиной к нему.</w:t>
        <w:br/>
        <w:t>Лоренцо внизу замолкает. Музыка исчезает. Тишина.</w:t>
        <w:br/>
        <w:t>Хор выходит медленно — между двумя световыми пятнами: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День целый Анджело — безмолвный и угрюмый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Сидел уединясь — объят одною думой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Одним желанием. Всю ночь не тронул сон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Усталых вежд его.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Размышлять, молиться хочет он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Но мыслит, молится рассеянно.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Словами небу говорит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волей и мечтами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Стремится к ней одной.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важность мудрую которой столь гордился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Которой весь народ бессмысленно дивился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Ценил он ни во что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сравнивал с пером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Носимым в воздухе летучим ветерком.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Свет на Анджело гаснет.</w:t>
        <w:br/>
        <w:t>Свет на Изабелле гаснет.</w:t>
        <w:br/>
        <w:t>Пустая улица где играл Лоренцо.</w:t>
        <w:br/>
        <w:t>Темнота.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девятая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La passione. Дворец. Утро.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Анджело уже здесь — он не уходил. Свечи догорели. Бумаги нетронуты.</w:t>
        <w:br/>
        <w:t>Он стоит у окна. Спиной к входу. Но эта неподвижность — другая. Напряжение натянутой струны.</w:t>
        <w:br/>
        <w:t>Входит Изабелла.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(не оборачиваясь — проза, сухо) </w:t>
      </w:r>
      <w:r>
        <w:rPr>
          <w:rFonts w:ascii="Times New Roman" w:hAnsi="Times New Roman"/>
          <w:b w:val="false"/>
          <w:i w:val="false"/>
          <w:sz w:val="24"/>
        </w:rPr>
        <w:t>Пришла.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Волю я твою пришла узнать.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Долгая пауза. Анджело медленно поворачивается. Смотрит на неё.</w:t>
        <w:br/>
        <w:t>Та же секунда что была в картине седьмой — но теперь длиннее.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 — почти себе, проза) </w:t>
      </w:r>
      <w:r>
        <w:rPr>
          <w:rFonts w:ascii="Times New Roman" w:hAnsi="Times New Roman"/>
          <w:b w:val="false"/>
          <w:i w:val="false"/>
          <w:sz w:val="24"/>
        </w:rPr>
        <w:t>Ах.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Если б её могла ты угадать.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К столу. Садится. Не смотрит на неё.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Твой брат не должен жить.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мог бы.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Почему же простить нельзя его?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(резко поворачивается) </w:t>
      </w:r>
      <w:r>
        <w:rPr>
          <w:rFonts w:ascii="Times New Roman" w:hAnsi="Times New Roman"/>
          <w:b w:val="false"/>
          <w:i w:val="false"/>
          <w:sz w:val="24"/>
        </w:rPr>
        <w:t>Простить?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Что в мире хуже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Столь гнусного греха? Убийство легче.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Да, так судят в небесах, но на земле когда?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Ты думаешь? так вот тебе предположенье: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Что если б отдали тебе на разрешенье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Оставить брата влечь ко плахе на убой,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Иль искупить его, пожертвовав собой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плоть предав греху?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Скорее, чем душою,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плотью жертвовать готова.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Нет, выслушай меня,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Или ты слов моих совсем не понимаешь.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проще изъяснюсь: твой брат приговорён.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Смерть изрек ему решительно закон.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Средство есть одно к его спасенью.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Тот, кто б мог один спасти его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 тебе желаньем был преступным воспален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требовал, чтоб ты казнь брата искупила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Своим падением. Что скажешь?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Для брата, для себя решилась бы скорей,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Поверь, как яхонты носить рубцы бичей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лечь в кровавый гроб спокойно, как на ложе,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Чем осквернить себя.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Твой брат умрёт.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Так что же?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 лучший путь себе, конечно, изберёт,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Бесчестием сестры души он не спасёт.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Брат лучше раз умри, чем гибнуть мне навечно.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Анджело делает шаг вперёд. В нём что-то сломалось — он больше не судья. Он человек который хочет.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(проза — тихо, это признание которое его самого пугает) </w:t>
      </w:r>
      <w:r>
        <w:rPr>
          <w:rFonts w:ascii="Times New Roman" w:hAnsi="Times New Roman"/>
          <w:b w:val="false"/>
          <w:i w:val="false"/>
          <w:sz w:val="24"/>
        </w:rPr>
        <w:t>Поймёшь: люблю тебя.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Увы! что мне сказать?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Джюльету брат любил, и он умрёт, несчастный.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Люби меня и жив он будет.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Знаю: властный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Испытывать других, ты хочешь...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(проза) </w:t>
      </w:r>
      <w:r>
        <w:rPr>
          <w:rFonts w:ascii="Times New Roman" w:hAnsi="Times New Roman"/>
          <w:b w:val="false"/>
          <w:i w:val="false"/>
          <w:sz w:val="24"/>
        </w:rPr>
        <w:t>Нет, клянусь,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От слова моего теперь не отопрусь.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О, много, много чести!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дело честное!.. Обманщик! Демон лести!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Сейчас мне Клавдио свободу подпиши,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Или поступок твой и черноту души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всюду разглашу!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(проза — холодно) </w:t>
      </w:r>
      <w:r>
        <w:rPr>
          <w:rFonts w:ascii="Times New Roman" w:hAnsi="Times New Roman"/>
          <w:b w:val="false"/>
          <w:i w:val="false"/>
          <w:sz w:val="24"/>
        </w:rPr>
        <w:t>И кто же станет верить?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 строгости моей известен свету я.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Твой донос представят безумной клеветою.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Подумай и смирись пред волею моей.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До завтра от тебя я стану ждать ответа.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Что хочешь говори — не пошатнуся я.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Всю истину твою низвергнет ложь моя.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Уходит Анджело. Изабелла остаётся в ужасе.</w:t>
        <w:br/>
        <w:t>Темнота.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десятая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Tra la vita e la morte. Тюрьма.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Тюрьма. Маленькое пространство. Сырость. Тусклый свет.</w:t>
        <w:br/>
        <w:t>Клавдио сидит. Цепи. Рядом — Монах-Дук с распятием.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МОНАХ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Сын мой — смерть не страшна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Каким её малюют.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Смерть и бытие равны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Одна другому.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Здесь и там — одна бессмертная душа.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Подлунный мир не стоит ни гроша.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 ним бедный Клавдио печально соглашался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в сердце милою Джюльетой занимался.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Шаги снаружи. Дверь открывается. Изабелла.</w:t>
        <w:br/>
        <w:t>Клавдио видит сестру — и мгновенно оживает.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Мир вам!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(смотрит на сестру, оживлён) </w:t>
      </w:r>
      <w:r>
        <w:rPr>
          <w:rFonts w:ascii="Times New Roman" w:hAnsi="Times New Roman"/>
          <w:b w:val="false"/>
          <w:i w:val="false"/>
          <w:sz w:val="24"/>
        </w:rPr>
        <w:t>Что ж, милая сестра. Что скажешь?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Милый брат, пришла тебе пора.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Так нет спасенья?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Нет, иль разве поплатиться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Душой за голову?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 дальше — полный пушкинский текст диалога Изабеллы и Клавдио.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Когда Клавдио говорит «встречу ночь могилы как деву милую» — он стоит прямо. Это настоящее. Потом — тишина.</w:t>
        <w:br/>
        <w:t>И потом — то страшное. Мысль которую он не хотел думать.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Смерть ужасна!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Ах, Изабела!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Друг ты мой! Сестра! Позволь мне жить.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Уж если будет грех спасти от смерти брата,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Природа извинит.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Что смеешь говорить?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Трус! Тварь бездушная!..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Клавдио молчит. Принимает.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Умри.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тысячу молитв за смерть твою имею,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За жизнь — уж ни одной...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Тишина.</w:t>
        <w:br/>
        <w:t>Клавдио смотрит на сестру.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Сестра — постой.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Сестра — прости меня.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Он берёт её за платье. Не отпускает.</w:t>
        <w:br/>
        <w:t>Изабелла стоит. Долгая пауза.</w:t>
        <w:br/>
        <w:t>Потом — она опускается рядом. Обнимает его. Молча.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узник молодой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Удерживал её за платье.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От гнева своего насилу охладела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брата бедного простила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опять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Лаская начала страдальца утешать.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В тени у двери — Монах-Дук. Он всё слышал. Его лицо — не судья. Просто старый человек которому больно.</w:t>
        <w:br/>
        <w:t>Он выходит из тени.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МОНАХ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слышал всё.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Ты похвалы достойна.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Свой долг исполнила ты свято.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Но теперь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Предайся ж ты моим советам.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Будь покойна.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Всё к лучшему придёт.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Послушна будь — и верь.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Изабелла смотрит на него. В его глазах — власть. Спокойная. Настоящая.</w:t>
        <w:br/>
        <w:t>Монах наклоняется к ней. Шепчет своё предложение — про Марьяну, про подмену, про ночной сад.</w:t>
        <w:br/>
        <w:t>Зрители не слышат слов. Только видят как меняется лицо Изабеллы — сначала удивление, потом сомнение, потом — решение.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Тут он ей объяснил своё предположенье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дал прощальное своё благословенье.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Изабелла встаёт. Последний взгляд на брата.</w:t>
        <w:br/>
        <w:t>Она уходит.</w:t>
        <w:br/>
        <w:t>Темнота.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одиннадцатая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Monaco. Тюрьма — предместье — дом Марьяны.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Тюрьма. Изабелла одна с Монахом. Монах медленно снимает капюшон.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МОНАХ-ДУК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слышал всё.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Ты похвалы достойна.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Но теперь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Предайся ж ты моим советам.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Всё к лучшему придёт.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(тихо) </w:t>
      </w:r>
      <w:r>
        <w:rPr>
          <w:rFonts w:ascii="Times New Roman" w:hAnsi="Times New Roman"/>
          <w:b w:val="false"/>
          <w:i w:val="false"/>
          <w:sz w:val="24"/>
        </w:rPr>
        <w:t>Что мне делать?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Дук говорит тихо — зрители не слышат слов.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она согласится?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МОНАХ-ДУК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 справедливость.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Отложенная.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(тихо) </w:t>
      </w:r>
      <w:r>
        <w:rPr>
          <w:rFonts w:ascii="Times New Roman" w:hAnsi="Times New Roman"/>
          <w:b w:val="false"/>
          <w:i w:val="false"/>
          <w:sz w:val="24"/>
        </w:rPr>
        <w:t>Но справедливость.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Хорошо.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Пока народ считал его в чужих краях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сравнивал шутя с бродящею кометой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Скрывался он в толпе — всё видел — наблюдал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соглядатаем незримым посещал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Палаты — площади — монастыри — больницы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Театры — и темницы.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ИЗ ХОРА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Друзья — поверите ль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Чтоб мрачное чело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Угрюмой злой души печальное зерцало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Желанья женские навеки привязало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нежной красоте понравиться могло?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ИЗ ХОРА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 чудно ли? Но так.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Сей Анджело надменный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Был любим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Душою нежною — печальной и смиренной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Душой отверженной мучителем своим.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ИЗ ХОРА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 был давно женат.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Молва не пощадила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Младой его жены.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он её прогнал — надменно говоря: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 должно коснуться подозренье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 супруге кесаря.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 тех пор она жила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Одна в предместии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 горечью) </w:t>
      </w:r>
      <w:r>
        <w:rPr>
          <w:rFonts w:ascii="Times New Roman" w:hAnsi="Times New Roman"/>
          <w:b w:val="false"/>
          <w:i w:val="false"/>
          <w:sz w:val="24"/>
        </w:rPr>
        <w:t>Печально изнывая.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Отшельница была давно знакома с ней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часто утешать несчастную ходила.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Свет меняется. Предместье города. Маленький дом. Вечер.</w:t>
        <w:br/>
        <w:t>Марьяна сидит у окна. Прядёт. За окном — город. Огни. Жизнь.</w:t>
        <w:br/>
        <w:t>Она слышит всё это — но не часть этого. Давно.</w:t>
        <w:br/>
        <w:t>Лоренцо проходит мимо — играет тихо. Марьяна поднимает голову. Слушает.</w:t>
        <w:br/>
        <w:t>Музыка удаляется. Тишина. Марьяна опускает голову.</w:t>
        <w:br/>
        <w:t>Стук в дверь.</w:t>
        <w:br/>
        <w:t>Открывает — видит Изабеллу.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МАРЬЯНА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 — почти как ждала) </w:t>
      </w:r>
      <w:r>
        <w:rPr>
          <w:rFonts w:ascii="Times New Roman" w:hAnsi="Times New Roman"/>
          <w:b w:val="false"/>
          <w:i w:val="false"/>
          <w:sz w:val="24"/>
        </w:rPr>
        <w:t>Изабелла.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(входит) </w:t>
      </w:r>
      <w:r>
        <w:rPr>
          <w:rFonts w:ascii="Times New Roman" w:hAnsi="Times New Roman"/>
          <w:b w:val="false"/>
          <w:i w:val="false"/>
          <w:sz w:val="24"/>
        </w:rPr>
        <w:t>Марьяна.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Садятся. Тишина. Свеча между ними.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(осторожно) </w:t>
      </w:r>
      <w:r>
        <w:rPr>
          <w:rFonts w:ascii="Times New Roman" w:hAnsi="Times New Roman"/>
          <w:b w:val="false"/>
          <w:i w:val="false"/>
          <w:sz w:val="24"/>
        </w:rPr>
        <w:t>Как ты?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МАРЬЯНА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(смотрит на свои руки, пауза) </w:t>
      </w:r>
      <w:r>
        <w:rPr>
          <w:rFonts w:ascii="Times New Roman" w:hAnsi="Times New Roman"/>
          <w:b w:val="false"/>
          <w:i w:val="false"/>
          <w:sz w:val="24"/>
        </w:rPr>
        <w:t>Тихо.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Тихо — это не всегда хорошо.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Тихо — это когда уже не ждёшь.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МАРЬЯНА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(тихо, без горечи) </w:t>
      </w:r>
      <w:r>
        <w:rPr>
          <w:rFonts w:ascii="Times New Roman" w:hAnsi="Times New Roman"/>
          <w:b w:val="false"/>
          <w:i w:val="false"/>
          <w:sz w:val="24"/>
        </w:rPr>
        <w:t>Я иногда думаю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может молва была права.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Может я и правда была недостойна.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Иначе зачем он...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(твёрдо) </w:t>
      </w:r>
      <w:r>
        <w:rPr>
          <w:rFonts w:ascii="Times New Roman" w:hAnsi="Times New Roman"/>
          <w:b w:val="false"/>
          <w:i w:val="false"/>
          <w:sz w:val="24"/>
        </w:rPr>
        <w:t>Нет.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МАРЬЯНА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(смотрит на неё) </w:t>
      </w:r>
      <w:r>
        <w:rPr>
          <w:rFonts w:ascii="Times New Roman" w:hAnsi="Times New Roman"/>
          <w:b w:val="false"/>
          <w:i w:val="false"/>
          <w:sz w:val="24"/>
        </w:rPr>
        <w:t>Ты не знаешь.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знаю что ты ни в чём не виновна.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он это знает.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всегда знал.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МАРЬЯНА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(очень тихо) </w:t>
      </w:r>
      <w:r>
        <w:rPr>
          <w:rFonts w:ascii="Times New Roman" w:hAnsi="Times New Roman"/>
          <w:b w:val="false"/>
          <w:i w:val="false"/>
          <w:sz w:val="24"/>
        </w:rPr>
        <w:t>Тогда почему.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Изабелла не отвечает. Потому что ответ горький.</w:t>
        <w:br/>
        <w:t>Молчание.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(осторожно) </w:t>
      </w:r>
      <w:r>
        <w:rPr>
          <w:rFonts w:ascii="Times New Roman" w:hAnsi="Times New Roman"/>
          <w:b w:val="false"/>
          <w:i w:val="false"/>
          <w:sz w:val="24"/>
        </w:rPr>
        <w:t>Я пришла не просто так.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Мне нужна твоя помощь.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ты получишь то что у тебя отняли.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Только лишь настанет ночи мгла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 палатам Анджело идти уж ты должна.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 саду с ним встретишься под каменной оградой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наградив его условленной наградой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Чуть внятным шёпотом — прощаяся — ты шепни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Лишь только то: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Наклоняется к ней. По слогам: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Теперь о брате не забудь.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Марьяна слушает. Сначала непонимание. Потом — понимание. Потом — страх.</w:t>
        <w:br/>
        <w:t>Потом — что-то что было заперто очень долго.</w:t>
        <w:br/>
        <w:t>Она медленно кивает. Сквозь слёзы — улыбается.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Марьяна бедная — сквозь слёзы улыбалась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Готовилась дрожа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дева с ней рассталась.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Изабелла уходит.</w:t>
        <w:br/>
        <w:t>Марьяна у окна.</w:t>
        <w:br/>
        <w:t>Лоренцо снова проходит мимо. Играет.</w:t>
        <w:br/>
        <w:t>Впервые за долгое время — она не опускает голову.</w:t>
        <w:br/>
        <w:t>Темнота.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двенадцатая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La paura. Тюрьма. Ночь.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Тюрьма. Глубокая ночь. Только маленький огонь свечи.</w:t>
        <w:br/>
        <w:t>Клавдио один. Монах-Дук в углу — молится тихо.</w:t>
        <w:br/>
        <w:t>Клавдио не спит. Сидит. Смотрит на огонь.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(себе — проза, очень тихо) </w:t>
      </w:r>
      <w:r>
        <w:rPr>
          <w:rFonts w:ascii="Times New Roman" w:hAnsi="Times New Roman"/>
          <w:b w:val="false"/>
          <w:i w:val="false"/>
          <w:sz w:val="24"/>
        </w:rPr>
        <w:t>Утром.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Утром — это значит скоро.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Смотрит на маленькое окно под потолком.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Интересно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последнее что я увижу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 небо или нет.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Наверное нет.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Там стена будет.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Или лица.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МОНАХ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(тихо) </w:t>
      </w:r>
      <w:r>
        <w:rPr>
          <w:rFonts w:ascii="Times New Roman" w:hAnsi="Times New Roman"/>
          <w:b w:val="false"/>
          <w:i w:val="false"/>
          <w:sz w:val="24"/>
        </w:rPr>
        <w:t>Сын мой. Думай о душе. Не о том что будет снаружи.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(не оборачиваясь) </w:t>
      </w:r>
      <w:r>
        <w:rPr>
          <w:rFonts w:ascii="Times New Roman" w:hAnsi="Times New Roman"/>
          <w:b w:val="false"/>
          <w:i w:val="false"/>
          <w:sz w:val="24"/>
        </w:rPr>
        <w:t>Я думаю о Джюльете.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 душа или нет?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Монах не отвечает. Клавдио едва улыбается.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Когда мы были маленькие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и Изабелла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отец говорил: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смерти не бойтесь.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Бойтесь прожить зря.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прожил не зря.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любил.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(тише) </w:t>
      </w:r>
      <w:r>
        <w:rPr>
          <w:rFonts w:ascii="Times New Roman" w:hAnsi="Times New Roman"/>
          <w:b w:val="false"/>
          <w:i w:val="false"/>
          <w:sz w:val="24"/>
        </w:rPr>
        <w:t>Просто мало.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Слишком мало.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Свеча мигает.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Странно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огонь всё время движется.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я сижу.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Долгая тишина. Потом — шаги. Клавдио поднимает голову.</w:t>
        <w:br/>
        <w:t>Дверь открывается. Изабелла.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(шёпотом, вскакивает) </w:t>
      </w:r>
      <w:r>
        <w:rPr>
          <w:rFonts w:ascii="Times New Roman" w:hAnsi="Times New Roman"/>
          <w:b w:val="false"/>
          <w:i w:val="false"/>
          <w:sz w:val="24"/>
        </w:rPr>
        <w:t>Сестра. Ты пришла.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(входит быстро) </w:t>
      </w:r>
      <w:r>
        <w:rPr>
          <w:rFonts w:ascii="Times New Roman" w:hAnsi="Times New Roman"/>
          <w:b w:val="false"/>
          <w:i w:val="false"/>
          <w:sz w:val="24"/>
        </w:rPr>
        <w:t>Тихо. Слушай меня.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Что случилось? Ты плакала?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Нет. Слушай.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Всё идёт как надобно.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Клавдио смотрит на неё. Не понимает.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Как — как надобно? Я умираю утром.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(тихо, твёрдо) </w:t>
      </w:r>
      <w:r>
        <w:rPr>
          <w:rFonts w:ascii="Times New Roman" w:hAnsi="Times New Roman"/>
          <w:b w:val="false"/>
          <w:i w:val="false"/>
          <w:sz w:val="24"/>
        </w:rPr>
        <w:t>Нет.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(не верит) </w:t>
      </w:r>
      <w:r>
        <w:rPr>
          <w:rFonts w:ascii="Times New Roman" w:hAnsi="Times New Roman"/>
          <w:b w:val="false"/>
          <w:i w:val="false"/>
          <w:sz w:val="24"/>
        </w:rPr>
        <w:t>Изабелла...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Марьяна бледная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 успехом мужа обманув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возвратясь пришла ко мне.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Всё сделано.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Клавдио смотрит на неё. Долгая пауза. Потом — понимает.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(шёпотом) </w:t>
      </w:r>
      <w:r>
        <w:rPr>
          <w:rFonts w:ascii="Times New Roman" w:hAnsi="Times New Roman"/>
          <w:b w:val="false"/>
          <w:i w:val="false"/>
          <w:sz w:val="24"/>
        </w:rPr>
        <w:t>Марьяна? Его жена?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Изабелла кивает. Клавдио медленно садится.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(тихо) </w:t>
      </w:r>
      <w:r>
        <w:rPr>
          <w:rFonts w:ascii="Times New Roman" w:hAnsi="Times New Roman"/>
          <w:b w:val="false"/>
          <w:i w:val="false"/>
          <w:sz w:val="24"/>
        </w:rPr>
        <w:t>Я всю ночь думал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 последняя свеча которую я вижу.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Смотрит на огонь.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Она всё ещё горит.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Изабелла садится рядом. Молча.</w:t>
        <w:br/>
        <w:t>Хор — из темноты: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ХОР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любовью мужа наполнена её душа.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Лишь то что он совсем забыл её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Тревожит её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Одинокую душу.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ИЗ ХОРА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(отдельно, тихо) </w:t>
      </w:r>
      <w:r>
        <w:rPr>
          <w:rFonts w:ascii="Times New Roman" w:hAnsi="Times New Roman"/>
          <w:b w:val="false"/>
          <w:i w:val="false"/>
          <w:sz w:val="24"/>
        </w:rPr>
        <w:t>Одинокую.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Свеча горит.</w:t>
        <w:br/>
        <w:t>Темнота.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0" w:after="0"/>
        <w:rPr/>
      </w:pPr>
      <w:r>
        <w:rPr/>
      </w:r>
      <w:r>
        <w:br w:type="page"/>
      </w:r>
    </w:p>
    <w:p>
      <w:pPr>
        <w:pStyle w:val="Normal"/>
        <w:spacing w:before="0" w:after="200"/>
        <w:jc w:val="center"/>
        <w:rPr/>
      </w:pPr>
      <w:r>
        <w:rPr>
          <w:rFonts w:ascii="Times New Roman" w:hAnsi="Times New Roman"/>
          <w:b/>
          <w:i w:val="false"/>
          <w:sz w:val="30"/>
        </w:rPr>
        <w:t>ЧАСТЬ ТРЕТЬЯ</w:t>
        <w:br/>
        <w:t>La giustizia del destino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тринадцатая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Un salvataggio inaspettato. Тюрьма. Рассвет.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Предрассветный час. Клавдио и Изабелла рядом. Монах-Дук в углу.</w:t>
        <w:br/>
        <w:t>За узким окном — небо едва светлеет.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(проза — тихо) </w:t>
      </w:r>
      <w:r>
        <w:rPr>
          <w:rFonts w:ascii="Times New Roman" w:hAnsi="Times New Roman"/>
          <w:b w:val="false"/>
          <w:i w:val="false"/>
          <w:sz w:val="24"/>
        </w:rPr>
        <w:t>Светает.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(поднимает голову) </w:t>
      </w:r>
      <w:r>
        <w:rPr>
          <w:rFonts w:ascii="Times New Roman" w:hAnsi="Times New Roman"/>
          <w:b w:val="false"/>
          <w:i w:val="false"/>
          <w:sz w:val="24"/>
        </w:rPr>
        <w:t>Да.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Красиво.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Изабелла смотрит на него. В её глазах — боль. Она верит Дуку. Но не знает.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(не отрывая взгляда от окна) </w:t>
      </w:r>
      <w:r>
        <w:rPr>
          <w:rFonts w:ascii="Times New Roman" w:hAnsi="Times New Roman"/>
          <w:b w:val="false"/>
          <w:i w:val="false"/>
          <w:sz w:val="24"/>
        </w:rPr>
        <w:t>Я никогда не замечал рассвет.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Всегда спал.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Глупо.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Изабелла берёт его руку. Молча.</w:t>
        <w:br/>
        <w:t>Долгая тишина.</w:t>
        <w:br/>
        <w:t>И вдруг — шаги снаружи. Быстрые. Дверь открывается.</w:t>
        <w:br/>
        <w:t>Вестник. За ним — начальник тюрьмы.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ВЕСТНИК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(официально, читает приказ) </w:t>
      </w:r>
      <w:r>
        <w:rPr>
          <w:rFonts w:ascii="Times New Roman" w:hAnsi="Times New Roman"/>
          <w:b w:val="false"/>
          <w:i w:val="false"/>
          <w:sz w:val="24"/>
        </w:rPr>
        <w:t>Немедля узника приказано казнить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голову его в палаты предъявить!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Тишина. Клавдио не двигается. Изабелла сжимает его руку.</w:t>
        <w:br/>
        <w:t>Начальник тюрьмы делает шаг к Клавдио.</w:t>
        <w:br/>
        <w:t>И тут — Монах-Дук выходит из угла.</w:t>
        <w:br/>
        <w:t>Он достаёт перстень. Печать. Все замирают.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МОНАХ-ДУК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 — но это власть) </w:t>
      </w:r>
      <w:r>
        <w:rPr>
          <w:rFonts w:ascii="Times New Roman" w:hAnsi="Times New Roman"/>
          <w:b w:val="false"/>
          <w:i w:val="false"/>
          <w:sz w:val="24"/>
        </w:rPr>
        <w:t>Вот мой перстень. Вот моя печать.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Я останавливаю сей приказ.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Начальник тюрьмы бледнеет.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МОНАХ-ДУК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 Анджело отправьте другую голову.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Обрить и снять её с широких плеч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Разбойника морского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Горячкой в эту ночь умершего в тюрьме.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Вестника и начальника уводят.</w:t>
        <w:br/>
        <w:t>Клавдио смотрит на Монаха. Монах снимает капюшон.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КЛАВДИО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(шёпотом) </w:t>
      </w:r>
      <w:r>
        <w:rPr>
          <w:rFonts w:ascii="Times New Roman" w:hAnsi="Times New Roman"/>
          <w:b w:val="false"/>
          <w:i w:val="false"/>
          <w:sz w:val="24"/>
        </w:rPr>
        <w:t>Вы...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(просто) </w:t>
      </w:r>
      <w:r>
        <w:rPr>
          <w:rFonts w:ascii="Times New Roman" w:hAnsi="Times New Roman"/>
          <w:b w:val="false"/>
          <w:i w:val="false"/>
          <w:sz w:val="24"/>
        </w:rPr>
        <w:t>Да.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Ступай.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 сам отправился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Дабы вельможу злого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Столь гнусные дела творящего во тьме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Пред светом обличить.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Свет меняется — город. Площадь. День.</w:t>
        <w:br/>
        <w:t>Хор — взволнованно, несколько голосов сразу: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ПЕРВЫЙ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Казнили Клавдио!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ВТОРОЙ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Казнили — молодого — невинного!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ТРЕТИЙ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 горе матери!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ЧЕТВЁРТЫЙ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Возлюбленная плачет!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Хор поднимает руки к небу. Плач.</w:t>
        <w:br/>
        <w:t>И вдруг — резкий звук рога. Все замирают.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ГЛАШАТАЙ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(громко — перекрывает всё) </w:t>
      </w:r>
      <w:r>
        <w:rPr>
          <w:rFonts w:ascii="Times New Roman" w:hAnsi="Times New Roman"/>
          <w:b w:val="false"/>
          <w:i w:val="false"/>
          <w:sz w:val="24"/>
        </w:rPr>
        <w:t>Ко граду едет Дук!!!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Секунда тишины. И — переворот. Мгновенный. Те же люди которые только что плакали — уже в радости.</w:t>
        <w:br/>
        <w:t>Дук входит в город. Улыбается народу.</w:t>
        <w:br/>
        <w:t>За ним — Анджело. Смущённый. Он улыбается тоже — но это маска. Последняя.</w:t>
        <w:br/>
        <w:t>Дук протягивает ему руку. Анджело пожимает.</w:t>
        <w:br/>
        <w:t>И в этот момент — из толпы — Изабелла падает в ноги Дуку.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Помилуй государь!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Ты щит невинности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Ты милости алтарь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Помилуй!..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Анджело видит её. Всё его тело — одна секунда — меняется. Страх. Настоящий.</w:t>
        <w:br/>
        <w:t>Потом — берёт себя в руки.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(Дуку — ровно, почти убедительно) </w:t>
      </w:r>
      <w:r>
        <w:rPr>
          <w:rFonts w:ascii="Times New Roman" w:hAnsi="Times New Roman"/>
          <w:b w:val="false"/>
          <w:i w:val="false"/>
          <w:sz w:val="24"/>
        </w:rPr>
        <w:t>Она помешана.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Видев брата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Приговорённого на смерть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Сия утрата в ней разум потрясла.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Дук смотрит на него.</w:t>
        <w:br/>
        <w:t>Долгая пауза. В этой паузе — всё.</w:t>
        <w:br/>
        <w:t>Дук знает. Анджело знает что Дук знает.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 — только для Анджело) </w:t>
      </w:r>
      <w:r>
        <w:rPr>
          <w:rFonts w:ascii="Times New Roman" w:hAnsi="Times New Roman"/>
          <w:b w:val="false"/>
          <w:i w:val="false"/>
          <w:sz w:val="24"/>
        </w:rPr>
        <w:t>Все знаю. Знаю всё.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(громко — для всех) </w:t>
      </w:r>
      <w:r>
        <w:rPr>
          <w:rFonts w:ascii="Times New Roman" w:hAnsi="Times New Roman"/>
          <w:b w:val="false"/>
          <w:i w:val="false"/>
          <w:sz w:val="24"/>
        </w:rPr>
        <w:t>Злодейство на земле получит воздаянье.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Девица — Анджело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За мною — во дворец.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Хор замирает.</w:t>
        <w:br/>
        <w:t>Анджело — первый раз в пьесе — опускает голову.</w:t>
        <w:br/>
        <w:t>Темнота.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четырнадцатая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Il perdono. Дворец. Тронный зал.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Дук на троне. По сторонам — Стражи. Хор в глубине.</w:t>
        <w:br/>
        <w:t>Входят — Анджело. За ним — Марьяна. За ней — Изабелла. За ней — Клавдио.</w:t>
        <w:br/>
        <w:t>Анджело видит Марьяну. Останавливается.</w:t>
        <w:br/>
        <w:t>Видит Клавдио. Останавливается.</w:t>
        <w:br/>
        <w:t>Вся конструкция рассыпается. Не с криком. Тихо. Как здание которое оседает в пыль.</w:t>
        <w:br/>
        <w:t>Он опускает голову.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(тихо) </w:t>
      </w:r>
      <w:r>
        <w:rPr>
          <w:rFonts w:ascii="Times New Roman" w:hAnsi="Times New Roman"/>
          <w:b w:val="false"/>
          <w:i w:val="false"/>
          <w:sz w:val="24"/>
        </w:rPr>
        <w:t>Что — Анджело — скажи.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Чего достоин ты?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Долгая пауза. Все ждут.</w:t>
        <w:br/>
        <w:t>Анджело поднимает голову. В его глазах — не страх. Пустота. Человек у которого больше нет системы координат.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АНДЖЕЛО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(проза — без слёз, без боязни, с угрюмой твёрдостью) </w:t>
      </w:r>
      <w:r>
        <w:rPr>
          <w:rFonts w:ascii="Times New Roman" w:hAnsi="Times New Roman"/>
          <w:b w:val="false"/>
          <w:i w:val="false"/>
          <w:sz w:val="24"/>
        </w:rPr>
        <w:t>Казни.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Об одном молю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скорее прикажи вести меня на смерть.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Это не смирение грешника. Это конец идеалиста.</w:t>
        <w:br/>
        <w:t>Дук смотрит на него.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Иди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Да гибнет судия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Торгаш и обольститель.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И тут — Марьяна.</w:t>
        <w:br/>
        <w:t>Она не кричит. Просто падает к ногам Дука. Тихо.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МАРЬЯНА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Помилуй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Ты мужа мне отдав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 отымай опять.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 смейся надо мною.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(мягко, но твёрдо) </w:t>
      </w:r>
      <w:r>
        <w:rPr>
          <w:rFonts w:ascii="Times New Roman" w:hAnsi="Times New Roman"/>
          <w:b w:val="false"/>
          <w:i w:val="false"/>
          <w:sz w:val="24"/>
        </w:rPr>
        <w:t>О твоей судьбе сам буду я пещись.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Останутся тебе его сокровища.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МАРЬЯНА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Мне лучшего не надо.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Твоя рука меня соединила с ним!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Ужели для того так долго я вдовела?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Поднимает взгляд — на Изабеллу.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МАРЬЯНА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Сестра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Спаси меня. Друг милый — Изабелла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Проси ты за него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Хоть на колени стань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Хоть руки подыми ты молча.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Все смотрят на Изабеллу.</w:t>
        <w:br/>
        <w:t>Долгая пауза.</w:t>
        <w:br/>
        <w:t>В ней сейчас борются две правды. Обе настоящие.</w:t>
        <w:br/>
        <w:t>Анджело стоит с опущенной головой. Не смотрит на Изабеллу. Не просит. Он уже не умеет просить.</w:t>
        <w:br/>
        <w:t>Изабелла медленно опускается на колени перед Дуком.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Помилуй государь.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 — сколько мне известно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Жил праведно и честно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Покамест на меня очей не устремил.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ИЗАБЕЛЛА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 — это самые трудные слова) </w:t>
      </w:r>
      <w:r>
        <w:rPr>
          <w:rFonts w:ascii="Times New Roman" w:hAnsi="Times New Roman"/>
          <w:b w:val="false"/>
          <w:i w:val="false"/>
          <w:sz w:val="24"/>
        </w:rPr>
        <w:t>Прости же ты его.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Тишина.</w:t>
        <w:br/>
        <w:t>Анджело поднимает голову. Смотрит на Изабеллу.</w:t>
        <w:br/>
        <w:t>Первый раз в пьесе — без желания, без страха, без расчёта.</w:t>
        <w:br/>
        <w:t>Просто смотрит.</w:t>
        <w:br/>
        <w:t>Дук встаёт.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Ты остаёшься в живых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 по моему желанию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Но по молитвам этих дорогих мне молодых дев.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ДУК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 — только для Анджело) </w:t>
      </w:r>
      <w:r>
        <w:rPr>
          <w:rFonts w:ascii="Times New Roman" w:hAnsi="Times New Roman"/>
          <w:b w:val="false"/>
          <w:i w:val="false"/>
          <w:sz w:val="24"/>
        </w:rPr>
        <w:t>Их взывания о милосердии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тронули мою душу.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Анджело стоит. Не радуется. Не плачет.</w:t>
        <w:br/>
        <w:t>Он смотрит на Марьяну. Долго.</w:t>
        <w:br/>
        <w:t>Потом — очень медленно — опускается перед ней на колено. Не по приказу. Сам.</w:t>
        <w:br/>
        <w:t>Марьяна кладёт руку ему на голову. Сквозь слёзы.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ГОЛОС ИЗ ХОРА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(тихо, в темноте) </w:t>
      </w:r>
      <w:r>
        <w:rPr>
          <w:rFonts w:ascii="Times New Roman" w:hAnsi="Times New Roman"/>
          <w:b w:val="false"/>
          <w:i w:val="false"/>
          <w:sz w:val="24"/>
        </w:rPr>
        <w:t>Прощение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 дар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который исходит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из чистого сердца.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ДРУГОЙ ГОЛОС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 из сильного.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Не из праведного.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Из чистого.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Гул. Радость нарастает.</w:t>
        <w:br/>
        <w:t>Клавдио находит Джюльету. Луцио уже разговаривает с какой-то девушкой — жизнь продолжается.</w:t>
        <w:br/>
        <w:t>Лоренцо входит с краю. Садится. Начинает играть.</w:t>
        <w:br/>
        <w:t>Дук в центре. Один момент — лицо открыто. Старый усталый человек который сделал что мог.</w:t>
        <w:br/>
        <w:t>Потом — корона. Снова правитель.</w:t>
        <w:br/>
        <w:t>Темнота.</w:t>
      </w:r>
    </w:p>
    <w:p>
      <w:pPr>
        <w:pStyle w:val="Normal"/>
        <w:spacing w:before="160" w:after="160"/>
        <w:jc w:val="center"/>
        <w:rPr/>
      </w:pPr>
      <w:r>
        <w:rPr>
          <w:rFonts w:ascii="Times New Roman" w:hAnsi="Times New Roman"/>
          <w:b w:val="false"/>
          <w:i w:val="false"/>
          <w:sz w:val="24"/>
        </w:rPr>
        <w:t>* * *</w:t>
      </w:r>
    </w:p>
    <w:p>
      <w:pPr>
        <w:pStyle w:val="Normal"/>
        <w:spacing w:before="320" w:after="80"/>
        <w:jc w:val="left"/>
        <w:rPr/>
      </w:pPr>
      <w:r>
        <w:rPr>
          <w:rFonts w:ascii="Times New Roman" w:hAnsi="Times New Roman"/>
          <w:b/>
          <w:i w:val="false"/>
          <w:sz w:val="26"/>
        </w:rPr>
        <w:t>Картина пятнадцатая</w:t>
      </w:r>
    </w:p>
    <w:p>
      <w:pPr>
        <w:pStyle w:val="Normal"/>
        <w:spacing w:before="0" w:after="160"/>
        <w:jc w:val="left"/>
        <w:rPr/>
      </w:pPr>
      <w:r>
        <w:rPr>
          <w:rFonts w:ascii="Times New Roman" w:hAnsi="Times New Roman"/>
          <w:b w:val="false"/>
          <w:i/>
          <w:sz w:val="24"/>
        </w:rPr>
        <w:t>Il finale.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На сцене — суматоха.</w:t>
        <w:br/>
        <w:t>Рабочие входят. Начинают разбирать декорации. Спокойно. Деловито.</w:t>
        <w:br/>
        <w:t>Уносят куски стен. Гасят фонари. Снимают порталы.</w:t>
        <w:br/>
        <w:t>Мир который только что был живым — исчезает кусок за куском.</w:t>
        <w:br/>
        <w:t>Два охранника стоят чуть в стороне. Разговаривают.</w:t>
        <w:br/>
        <w:t>Они не замечают ничего. Или — замечают. Но это не их дело. Их дело — стоять и говорить. Как всегда.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 облегчением) </w:t>
      </w:r>
      <w:r>
        <w:rPr>
          <w:rFonts w:ascii="Times New Roman" w:hAnsi="Times New Roman"/>
          <w:b w:val="false"/>
          <w:i w:val="false"/>
          <w:sz w:val="24"/>
        </w:rPr>
        <w:t>Ну и денёк выдался!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(опирается на алебарду) </w:t>
      </w:r>
      <w:r>
        <w:rPr>
          <w:rFonts w:ascii="Times New Roman" w:hAnsi="Times New Roman"/>
          <w:b w:val="false"/>
          <w:i w:val="false"/>
          <w:sz w:val="24"/>
        </w:rPr>
        <w:t>Да уж. Такое не каждый год.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Рабочий проходит мимо — уносит кусок стены.</w:t>
        <w:br/>
        <w:t>Охранники не оборачиваются.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Слышал что Клавдио помиловали?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Слышал. Весь город слышал.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Джюльета небось уже бежит к нему.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(смеётся) </w:t>
      </w:r>
      <w:r>
        <w:rPr>
          <w:rFonts w:ascii="Times New Roman" w:hAnsi="Times New Roman"/>
          <w:b w:val="false"/>
          <w:i w:val="false"/>
          <w:sz w:val="24"/>
        </w:rPr>
        <w:t>Ха! Ещё как бежит!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Рабочий уносит портал. Становится пустее.</w:t>
        <w:br/>
        <w:t>Охранники не замечают.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Дук молодец.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Старый лис — а всё видит.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Да. Только зачем в монаха наряжался?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ты попробуй правду о себе услышать когда ты правитель.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Никто не скажет.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в монашеском капюшоне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мы ему всё и выложили.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(пауза — осознаёт) </w:t>
      </w:r>
      <w:r>
        <w:rPr>
          <w:rFonts w:ascii="Times New Roman" w:hAnsi="Times New Roman"/>
          <w:b w:val="false"/>
          <w:i w:val="false"/>
          <w:sz w:val="24"/>
        </w:rPr>
        <w:t>Погоди.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 он специально к нам пришёл?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ты думал — случайно?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Младший молчит. Переваривает.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(тихо) </w:t>
      </w:r>
      <w:r>
        <w:rPr>
          <w:rFonts w:ascii="Times New Roman" w:hAnsi="Times New Roman"/>
          <w:b w:val="false"/>
          <w:i w:val="false"/>
          <w:sz w:val="24"/>
        </w:rPr>
        <w:t>Хитрый старик.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(добродушно) </w:t>
      </w:r>
      <w:r>
        <w:rPr>
          <w:rFonts w:ascii="Times New Roman" w:hAnsi="Times New Roman"/>
          <w:b w:val="false"/>
          <w:i w:val="false"/>
          <w:sz w:val="24"/>
        </w:rPr>
        <w:t>Умный.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 другое.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Рабочий проходит — уносит последний фонарь. Сцена почти пустая.</w:t>
        <w:br/>
        <w:t>Охранники стоят. Беседуют.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Анджело?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Думаешь изменится?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(долгая пауза — мудро, без пафоса) </w:t>
      </w:r>
      <w:r>
        <w:rPr>
          <w:rFonts w:ascii="Times New Roman" w:hAnsi="Times New Roman"/>
          <w:b w:val="false"/>
          <w:i w:val="false"/>
          <w:sz w:val="24"/>
        </w:rPr>
        <w:t>Время покажет, Джованни.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Человек меняется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если сердце открыто.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Анджело сегодня встретился лицом к лицу с самим собой.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 больнее любой казни.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Дук всё-таки помиловал его.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Когда все ждали казни.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(кивает) </w:t>
      </w:r>
      <w:r>
        <w:rPr>
          <w:rFonts w:ascii="Times New Roman" w:hAnsi="Times New Roman"/>
          <w:b w:val="false"/>
          <w:i w:val="false"/>
          <w:sz w:val="24"/>
        </w:rPr>
        <w:t>Истинное милосердие.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Это действительно сила.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С усмешкой — честно и просто: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Мне — скажу тебе, Джованни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гораздо легче взмахнуть мечом,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чем болтать тут с тобой о прощении.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(смеётся) </w:t>
      </w:r>
      <w:r>
        <w:rPr>
          <w:rFonts w:ascii="Times New Roman" w:hAnsi="Times New Roman"/>
          <w:b w:val="false"/>
          <w:i w:val="false"/>
          <w:sz w:val="24"/>
        </w:rPr>
        <w:t>Ха! Это я понимаю!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Меч — он понятный.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Туда — не туда.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Попал — не попал.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прощение...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 Чешет затылок.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Прощение — это работа потяжелее любого боя.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Жалко его немного.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(смотрит на него) </w:t>
      </w:r>
      <w:r>
        <w:rPr>
          <w:rFonts w:ascii="Times New Roman" w:hAnsi="Times New Roman"/>
          <w:b w:val="false"/>
          <w:i w:val="false"/>
          <w:sz w:val="24"/>
        </w:rPr>
        <w:t>Жалко?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Ну — он же не злодей был.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Он верил.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Просто — не в то.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(долгая пауза) </w:t>
      </w:r>
      <w:r>
        <w:rPr>
          <w:rFonts w:ascii="Times New Roman" w:hAnsi="Times New Roman"/>
          <w:b w:val="false"/>
          <w:i w:val="false"/>
          <w:sz w:val="24"/>
        </w:rPr>
        <w:t>Это хуже чем злодей амиго.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Злодей знает что делает плохо.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который верит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тот искренне.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Искренне — страшнее.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Рабочие ушли. Сцена пустая. Охранники стоят. Не замечают.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(зевает) </w:t>
      </w:r>
      <w:r>
        <w:rPr>
          <w:rFonts w:ascii="Times New Roman" w:hAnsi="Times New Roman"/>
          <w:b w:val="false"/>
          <w:i w:val="false"/>
          <w:sz w:val="24"/>
        </w:rPr>
        <w:t>Слушай — тихо как стало.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Хорошо.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Долгая пауза. Смотрят вперёд. Туда где был город. Где были ворота.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 — просто) </w:t>
      </w:r>
      <w:r>
        <w:rPr>
          <w:rFonts w:ascii="Times New Roman" w:hAnsi="Times New Roman"/>
          <w:b w:val="false"/>
          <w:i w:val="false"/>
          <w:sz w:val="24"/>
        </w:rPr>
        <w:t>Слушай.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где всё?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(смотрит вокруг — спокойно) </w:t>
      </w:r>
      <w:r>
        <w:rPr>
          <w:rFonts w:ascii="Times New Roman" w:hAnsi="Times New Roman"/>
          <w:b w:val="false"/>
          <w:i w:val="false"/>
          <w:sz w:val="24"/>
        </w:rPr>
        <w:t>Унесли.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мы?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(пауза) </w:t>
      </w:r>
      <w:r>
        <w:rPr>
          <w:rFonts w:ascii="Times New Roman" w:hAnsi="Times New Roman"/>
          <w:b w:val="false"/>
          <w:i w:val="false"/>
          <w:sz w:val="24"/>
        </w:rPr>
        <w:t>А мы стоим.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Охраняем?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Охраняем.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Что охраняем?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Долгая пауза. Старший смотрит на него. Потом — на пустую сцену.</w:t>
        <w:br/>
        <w:t>Потом — легко, без пафоса: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А вот это —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Показывает на грудь. На сердце.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Здесь всё осталось.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Никуда не делось.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(тихо) </w:t>
      </w:r>
      <w:r>
        <w:rPr>
          <w:rFonts w:ascii="Times New Roman" w:hAnsi="Times New Roman"/>
          <w:b w:val="false"/>
          <w:i w:val="false"/>
          <w:sz w:val="24"/>
        </w:rPr>
        <w:t>Да?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Клавдио — здесь.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Изабелла — здесь.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Дук — здесь.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Даже Анджело — здесь.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Вот это и охраняем.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Долгая тишина.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(с надеждой) </w:t>
      </w:r>
      <w:r>
        <w:rPr>
          <w:rFonts w:ascii="Times New Roman" w:hAnsi="Times New Roman"/>
          <w:b w:val="false"/>
          <w:i w:val="false"/>
          <w:sz w:val="24"/>
        </w:rPr>
        <w:t>Тогда есть надежда и для нашего города, не так ли?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Может быть — это начало новой эры...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Эры где милосердие поведёт нас вперёд.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(улыбается) </w:t>
      </w:r>
      <w:r>
        <w:rPr>
          <w:rFonts w:ascii="Times New Roman" w:hAnsi="Times New Roman"/>
          <w:b w:val="false"/>
          <w:i w:val="false"/>
          <w:sz w:val="24"/>
        </w:rPr>
        <w:t>Может быть, Джованни.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Может быть.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Но пока что —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давай просто будем благодарны за этот день.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Тень Нонны Лукреции проходит в глубине сцены. Медленно. Бесшумно.</w:t>
        <w:br/>
        <w:t>Младший не видит. Старший — видит. Крестится тихо. Молчит.</w:t>
        <w:br/>
        <w:t>Лоренцо проходит вдали. Играет последний раз. Тихо. Уходит.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(тихо, задумчиво) </w:t>
      </w:r>
      <w:r>
        <w:rPr>
          <w:rFonts w:ascii="Times New Roman" w:hAnsi="Times New Roman"/>
          <w:b w:val="false"/>
          <w:i w:val="false"/>
          <w:sz w:val="24"/>
        </w:rPr>
        <w:t>Слушай — а твоя старуха как?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(теплеет) </w:t>
      </w:r>
      <w:r>
        <w:rPr>
          <w:rFonts w:ascii="Times New Roman" w:hAnsi="Times New Roman"/>
          <w:b w:val="false"/>
          <w:i w:val="false"/>
          <w:sz w:val="24"/>
        </w:rPr>
        <w:t>Лучше.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Вчера встала.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Кашу сварила.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Говорит — пересолила.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(улыбается) </w:t>
      </w:r>
      <w:r>
        <w:rPr>
          <w:rFonts w:ascii="Times New Roman" w:hAnsi="Times New Roman"/>
          <w:b w:val="false"/>
          <w:i w:val="false"/>
          <w:sz w:val="24"/>
        </w:rPr>
        <w:t>Значит совсем поправилась.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(улыбается) </w:t>
      </w:r>
      <w:r>
        <w:rPr>
          <w:rFonts w:ascii="Times New Roman" w:hAnsi="Times New Roman"/>
          <w:b w:val="false"/>
          <w:i w:val="false"/>
          <w:sz w:val="24"/>
        </w:rPr>
        <w:t>Совсем.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Пауза.</w:t>
        <w:br/>
        <w:t>Свет гаснет медленно.</w:t>
        <w:br/>
        <w:t>Они стоят.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МЛАДШИЙ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 xml:space="preserve">(в темноте) </w:t>
      </w:r>
      <w:r>
        <w:rPr>
          <w:rFonts w:ascii="Times New Roman" w:hAnsi="Times New Roman"/>
          <w:b w:val="false"/>
          <w:i w:val="false"/>
          <w:sz w:val="24"/>
        </w:rPr>
        <w:t>Буона нотте амиго.</w:t>
      </w:r>
    </w:p>
    <w:p>
      <w:pPr>
        <w:pStyle w:val="Normal"/>
        <w:spacing w:before="200" w:after="0"/>
        <w:jc w:val="left"/>
        <w:rPr/>
      </w:pPr>
      <w:r>
        <w:rPr>
          <w:rFonts w:ascii="Times New Roman" w:hAnsi="Times New Roman"/>
          <w:b/>
          <w:i w:val="false"/>
          <w:sz w:val="24"/>
        </w:rPr>
        <w:t>СТАРШИЙ</w:t>
      </w:r>
    </w:p>
    <w:p>
      <w:pPr>
        <w:pStyle w:val="Normal"/>
        <w:spacing w:before="0" w:after="80"/>
        <w:ind w:left="1134" w:hanging="0"/>
        <w:jc w:val="left"/>
        <w:rPr/>
      </w:pPr>
      <w:r>
        <w:rPr>
          <w:rFonts w:ascii="Times New Roman" w:hAnsi="Times New Roman"/>
          <w:b w:val="false"/>
          <w:i w:val="false"/>
          <w:sz w:val="24"/>
        </w:rPr>
        <w:t>Буона нотте, Джованни.</w:t>
      </w:r>
    </w:p>
    <w:p>
      <w:pPr>
        <w:pStyle w:val="Normal"/>
        <w:spacing w:before="80" w:after="80"/>
        <w:ind w:left="567" w:right="567" w:hanging="0"/>
        <w:jc w:val="left"/>
        <w:rPr/>
      </w:pPr>
      <w:r>
        <w:rPr>
          <w:rFonts w:ascii="Times New Roman" w:hAnsi="Times New Roman"/>
          <w:b w:val="false"/>
          <w:i/>
          <w:sz w:val="24"/>
        </w:rPr>
        <w:t>Темнота.</w:t>
        <w:br/>
        <w:t>Конец.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1417" w:gutter="0" w:header="0" w:top="1417" w:footer="72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urier">
    <w:altName w:val="Courier New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jc w:val="center"/>
      <w:rPr/>
    </w:pPr>
    <w:r>
      <w:rPr>
        <w:rFonts w:ascii="Times New Roman" w:hAnsi="Times New Roman"/>
        <w:b w:val="false"/>
        <w:i/>
        <w:sz w:val="24"/>
      </w:rPr>
      <w:fldChar w:fldCharType="begin"/>
    </w:r>
    <w:r>
      <w:rPr>
        <w:sz w:val="24"/>
        <w:i/>
        <w:b w:val="false"/>
        <w:rFonts w:ascii="Times New Roman" w:hAnsi="Times New Roman"/>
      </w:rPr>
      <w:instrText xml:space="preserve"> PAGE </w:instrText>
    </w:r>
    <w:r>
      <w:rPr>
        <w:sz w:val="24"/>
        <w:i/>
        <w:b w:val="false"/>
        <w:rFonts w:ascii="Times New Roman" w:hAnsi="Times New Roman"/>
      </w:rPr>
      <w:fldChar w:fldCharType="separate"/>
    </w:r>
    <w:r>
      <w:rPr>
        <w:sz w:val="24"/>
        <w:i/>
        <w:b w:val="false"/>
        <w:rFonts w:ascii="Times New Roman" w:hAnsi="Times New Roman"/>
      </w:rPr>
      <w:t>1</w:t>
    </w:r>
    <w:r>
      <w:rPr>
        <w:sz w:val="24"/>
        <w:i/>
        <w:b w:val="false"/>
        <w:rFonts w:ascii="Times New Roman" w:hAnsi="Times New Roman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jc w:val="center"/>
      <w:rPr/>
    </w:pPr>
    <w:r>
      <w:rPr>
        <w:rFonts w:ascii="Times New Roman" w:hAnsi="Times New Roman"/>
        <w:b w:val="false"/>
        <w:i/>
        <w:sz w:val="24"/>
      </w:rPr>
      <w:fldChar w:fldCharType="begin"/>
    </w:r>
    <w:r>
      <w:rPr>
        <w:sz w:val="24"/>
        <w:i/>
        <w:b w:val="false"/>
        <w:rFonts w:ascii="Times New Roman" w:hAnsi="Times New Roman"/>
      </w:rPr>
      <w:instrText xml:space="preserve"> PAGE </w:instrText>
    </w:r>
    <w:r>
      <w:rPr>
        <w:sz w:val="24"/>
        <w:i/>
        <w:b w:val="false"/>
        <w:rFonts w:ascii="Times New Roman" w:hAnsi="Times New Roman"/>
      </w:rPr>
      <w:fldChar w:fldCharType="separate"/>
    </w:r>
    <w:r>
      <w:rPr>
        <w:sz w:val="24"/>
        <w:i/>
        <w:b w:val="false"/>
        <w:rFonts w:ascii="Times New Roman" w:hAnsi="Times New Roman"/>
      </w:rPr>
      <w:t>1</w:t>
    </w:r>
    <w:r>
      <w:rPr>
        <w:sz w:val="24"/>
        <w:i/>
        <w:b w:val="false"/>
        <w:rFonts w:ascii="Times New Roman" w:hAnsi="Times New Roman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Style5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6">
    <w:name w:val="Заголовок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7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tyle8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Style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Style11">
    <w:name w:val="Колонтитулы"/>
    <w:basedOn w:val="Normal"/>
    <w:qFormat/>
    <w:pPr/>
    <w:rPr/>
  </w:style>
  <w:style w:type="paragraph" w:styleId="Style12">
    <w:name w:val="Колонтитул"/>
    <w:basedOn w:val="Normal"/>
    <w:qFormat/>
    <w:pPr/>
    <w:rPr/>
  </w:style>
  <w:style w:type="paragraph" w:styleId="Style13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yle14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Style15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6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21">
    <w:name w:val="List Bullet 3"/>
    <w:basedOn w:val="Normal"/>
    <w:uiPriority w:val="99"/>
    <w:unhideWhenUsed/>
    <w:qFormat/>
    <w:rsid w:val="00326f90"/>
    <w:pPr>
      <w:spacing w:before="0" w:after="200"/>
      <w:ind w:left="720" w:hanging="360"/>
      <w:contextualSpacing/>
    </w:pPr>
    <w:rPr/>
  </w:style>
  <w:style w:type="paragraph" w:styleId="31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Style6"/>
    <w:qFormat/>
    <w:pPr/>
    <w:rPr/>
  </w:style>
  <w:style w:type="paragraph" w:styleId="Style17">
    <w:name w:val="Index Heading"/>
    <w:basedOn w:val="Style6"/>
    <w:pPr/>
    <w:rPr/>
  </w:style>
  <w:style w:type="paragraph" w:styleId="Style18">
    <w:name w:val="TOC Heading"/>
    <w:basedOn w:val="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LibreOffice/7.4.7.2$Linux_X86_64 LibreOffice_project/40$Build-2</Application>
  <AppVersion>15.0000</AppVersion>
  <Pages>45</Pages>
  <Words>6083</Words>
  <Characters>33340</Characters>
  <CharactersWithSpaces>38567</CharactersWithSpaces>
  <Paragraphs>1242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2026-06-08T21:42:47Z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